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DEC1" w14:textId="77777777" w:rsidR="000436F0" w:rsidRDefault="00BE4343" w:rsidP="00052B33">
      <w:pPr>
        <w:jc w:val="center"/>
        <w:rPr>
          <w:rFonts w:ascii="Aptos" w:hAnsi="Aptos"/>
          <w:b/>
          <w:color w:val="9BBB59" w:themeColor="accent3"/>
          <w:sz w:val="40"/>
          <w:szCs w:val="32"/>
        </w:rPr>
      </w:pPr>
      <w:r w:rsidRPr="00052B33">
        <w:rPr>
          <w:rFonts w:ascii="Aptos" w:hAnsi="Aptos"/>
          <w:b/>
          <w:color w:val="9BBB59" w:themeColor="accent3"/>
          <w:sz w:val="40"/>
          <w:szCs w:val="32"/>
        </w:rPr>
        <w:t>INTAKE ORTHOMOLECULAIR CONSULT – UITGEBREIDE VRAGENLIJST</w:t>
      </w:r>
    </w:p>
    <w:p w14:paraId="6AF35FBD" w14:textId="7C204A79" w:rsidR="009668E4" w:rsidRDefault="009668E4" w:rsidP="00052B33">
      <w:pPr>
        <w:jc w:val="center"/>
        <w:rPr>
          <w:rFonts w:ascii="Aptos" w:hAnsi="Aptos"/>
          <w:b/>
          <w:color w:val="9BBB59" w:themeColor="accent3"/>
          <w:sz w:val="40"/>
          <w:szCs w:val="32"/>
        </w:rPr>
      </w:pPr>
      <w:r>
        <w:rPr>
          <w:rFonts w:ascii="Aptos" w:hAnsi="Aptos"/>
          <w:b/>
          <w:noProof/>
          <w:color w:val="9BBB59" w:themeColor="accent3"/>
          <w:sz w:val="40"/>
          <w:szCs w:val="32"/>
        </w:rPr>
        <w:drawing>
          <wp:inline distT="0" distB="0" distL="0" distR="0" wp14:anchorId="7DD5F7B8" wp14:editId="5321B8AB">
            <wp:extent cx="1501140" cy="1501140"/>
            <wp:effectExtent l="0" t="0" r="0" b="0"/>
            <wp:docPr id="1263062604" name="Afbeelding 1" descr="Afbeelding met tekening, schets, illustrati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62604" name="Afbeelding 1" descr="Afbeelding met tekening, schets, illustratie, clipart"/>
                    <pic:cNvPicPr/>
                  </pic:nvPicPr>
                  <pic:blipFill>
                    <a:blip r:embed="rId8"/>
                    <a:stretch>
                      <a:fillRect/>
                    </a:stretch>
                  </pic:blipFill>
                  <pic:spPr>
                    <a:xfrm>
                      <a:off x="0" y="0"/>
                      <a:ext cx="1501140" cy="1501140"/>
                    </a:xfrm>
                    <a:prstGeom prst="rect">
                      <a:avLst/>
                    </a:prstGeom>
                  </pic:spPr>
                </pic:pic>
              </a:graphicData>
            </a:graphic>
          </wp:inline>
        </w:drawing>
      </w:r>
    </w:p>
    <w:p w14:paraId="24DF335E" w14:textId="7DF0E214" w:rsidR="00F24E58" w:rsidRPr="00E10A6A" w:rsidRDefault="00F24E58" w:rsidP="00052B33">
      <w:pPr>
        <w:jc w:val="center"/>
        <w:rPr>
          <w:rFonts w:ascii="Aptos" w:hAnsi="Aptos"/>
          <w:i/>
          <w:iCs/>
          <w:color w:val="F79646" w:themeColor="accent6"/>
        </w:rPr>
      </w:pPr>
      <w:proofErr w:type="spellStart"/>
      <w:r w:rsidRPr="00E10A6A">
        <w:rPr>
          <w:rFonts w:ascii="Aptos" w:hAnsi="Aptos"/>
          <w:b/>
          <w:i/>
          <w:iCs/>
          <w:color w:val="F79646" w:themeColor="accent6"/>
          <w:sz w:val="28"/>
        </w:rPr>
        <w:t>Graag</w:t>
      </w:r>
      <w:proofErr w:type="spellEnd"/>
      <w:r w:rsidRPr="00E10A6A">
        <w:rPr>
          <w:rFonts w:ascii="Aptos" w:hAnsi="Aptos"/>
          <w:b/>
          <w:i/>
          <w:iCs/>
          <w:color w:val="F79646" w:themeColor="accent6"/>
          <w:sz w:val="28"/>
        </w:rPr>
        <w:t xml:space="preserve"> </w:t>
      </w:r>
      <w:proofErr w:type="spellStart"/>
      <w:r w:rsidRPr="00E10A6A">
        <w:rPr>
          <w:rFonts w:ascii="Aptos" w:hAnsi="Aptos"/>
          <w:b/>
          <w:i/>
          <w:iCs/>
          <w:color w:val="F79646" w:themeColor="accent6"/>
          <w:sz w:val="28"/>
        </w:rPr>
        <w:t>invullen</w:t>
      </w:r>
      <w:proofErr w:type="spellEnd"/>
      <w:r w:rsidRPr="00E10A6A">
        <w:rPr>
          <w:rFonts w:ascii="Aptos" w:hAnsi="Aptos"/>
          <w:b/>
          <w:i/>
          <w:iCs/>
          <w:color w:val="F79646" w:themeColor="accent6"/>
          <w:sz w:val="28"/>
        </w:rPr>
        <w:t xml:space="preserve"> in </w:t>
      </w:r>
      <w:proofErr w:type="spellStart"/>
      <w:r w:rsidRPr="00E10A6A">
        <w:rPr>
          <w:rFonts w:ascii="Aptos" w:hAnsi="Aptos"/>
          <w:b/>
          <w:i/>
          <w:iCs/>
          <w:color w:val="F79646" w:themeColor="accent6"/>
          <w:sz w:val="28"/>
        </w:rPr>
        <w:t>een</w:t>
      </w:r>
      <w:proofErr w:type="spellEnd"/>
      <w:r w:rsidRPr="00E10A6A">
        <w:rPr>
          <w:rFonts w:ascii="Aptos" w:hAnsi="Aptos"/>
          <w:b/>
          <w:i/>
          <w:iCs/>
          <w:color w:val="F79646" w:themeColor="accent6"/>
          <w:sz w:val="28"/>
        </w:rPr>
        <w:t xml:space="preserve"> </w:t>
      </w:r>
      <w:proofErr w:type="spellStart"/>
      <w:r w:rsidRPr="00E10A6A">
        <w:rPr>
          <w:rFonts w:ascii="Aptos" w:hAnsi="Aptos"/>
          <w:b/>
          <w:i/>
          <w:iCs/>
          <w:color w:val="F79646" w:themeColor="accent6"/>
          <w:sz w:val="28"/>
        </w:rPr>
        <w:t>ander</w:t>
      </w:r>
      <w:proofErr w:type="spellEnd"/>
      <w:r w:rsidRPr="00E10A6A">
        <w:rPr>
          <w:rFonts w:ascii="Aptos" w:hAnsi="Aptos"/>
          <w:b/>
          <w:i/>
          <w:iCs/>
          <w:color w:val="F79646" w:themeColor="accent6"/>
          <w:sz w:val="28"/>
        </w:rPr>
        <w:t xml:space="preserve"> </w:t>
      </w:r>
      <w:proofErr w:type="spellStart"/>
      <w:r w:rsidRPr="00E10A6A">
        <w:rPr>
          <w:rFonts w:ascii="Aptos" w:hAnsi="Aptos"/>
          <w:b/>
          <w:i/>
          <w:iCs/>
          <w:color w:val="F79646" w:themeColor="accent6"/>
          <w:sz w:val="28"/>
        </w:rPr>
        <w:t>kleurtje</w:t>
      </w:r>
      <w:proofErr w:type="spellEnd"/>
      <w:r w:rsidRPr="00E10A6A">
        <w:rPr>
          <w:rFonts w:ascii="Aptos" w:hAnsi="Aptos"/>
          <w:b/>
          <w:i/>
          <w:iCs/>
          <w:color w:val="F79646" w:themeColor="accent6"/>
          <w:sz w:val="28"/>
        </w:rPr>
        <w:t xml:space="preserve"> dan </w:t>
      </w:r>
      <w:proofErr w:type="spellStart"/>
      <w:r w:rsidRPr="00E10A6A">
        <w:rPr>
          <w:rFonts w:ascii="Aptos" w:hAnsi="Aptos"/>
          <w:b/>
          <w:i/>
          <w:iCs/>
          <w:color w:val="F79646" w:themeColor="accent6"/>
          <w:sz w:val="28"/>
        </w:rPr>
        <w:t>zwart</w:t>
      </w:r>
      <w:proofErr w:type="spellEnd"/>
    </w:p>
    <w:p w14:paraId="5D6B4C69" w14:textId="0C15C95A" w:rsidR="00F24E58" w:rsidRDefault="00F24E58">
      <w:pPr>
        <w:rPr>
          <w:rFonts w:ascii="Aptos" w:hAnsi="Aptos"/>
          <w:b/>
          <w:color w:val="4BACC6" w:themeColor="accent5"/>
          <w:sz w:val="28"/>
          <w:szCs w:val="24"/>
        </w:rPr>
      </w:pPr>
      <w:proofErr w:type="spellStart"/>
      <w:r>
        <w:rPr>
          <w:rFonts w:ascii="Aptos" w:hAnsi="Aptos"/>
          <w:b/>
          <w:color w:val="4BACC6" w:themeColor="accent5"/>
          <w:sz w:val="28"/>
          <w:szCs w:val="24"/>
        </w:rPr>
        <w:t>Plak</w:t>
      </w:r>
      <w:proofErr w:type="spellEnd"/>
      <w:r>
        <w:rPr>
          <w:rFonts w:ascii="Aptos" w:hAnsi="Aptos"/>
          <w:b/>
          <w:color w:val="4BACC6" w:themeColor="accent5"/>
          <w:sz w:val="28"/>
          <w:szCs w:val="24"/>
        </w:rPr>
        <w:t xml:space="preserve"> </w:t>
      </w:r>
      <w:proofErr w:type="spellStart"/>
      <w:r>
        <w:rPr>
          <w:rFonts w:ascii="Aptos" w:hAnsi="Aptos"/>
          <w:b/>
          <w:color w:val="4BACC6" w:themeColor="accent5"/>
          <w:sz w:val="28"/>
          <w:szCs w:val="24"/>
        </w:rPr>
        <w:t>hieronder</w:t>
      </w:r>
      <w:proofErr w:type="spellEnd"/>
      <w:r>
        <w:rPr>
          <w:rFonts w:ascii="Aptos" w:hAnsi="Aptos"/>
          <w:b/>
          <w:color w:val="4BACC6" w:themeColor="accent5"/>
          <w:sz w:val="28"/>
          <w:szCs w:val="24"/>
        </w:rPr>
        <w:t xml:space="preserve"> een </w:t>
      </w:r>
      <w:proofErr w:type="spellStart"/>
      <w:r>
        <w:rPr>
          <w:rFonts w:ascii="Aptos" w:hAnsi="Aptos"/>
          <w:b/>
          <w:color w:val="4BACC6" w:themeColor="accent5"/>
          <w:sz w:val="28"/>
          <w:szCs w:val="24"/>
        </w:rPr>
        <w:t>foto</w:t>
      </w:r>
      <w:proofErr w:type="spellEnd"/>
      <w:r>
        <w:rPr>
          <w:rFonts w:ascii="Aptos" w:hAnsi="Aptos"/>
          <w:b/>
          <w:color w:val="4BACC6" w:themeColor="accent5"/>
          <w:sz w:val="28"/>
          <w:szCs w:val="24"/>
        </w:rPr>
        <w:t xml:space="preserve"> van </w:t>
      </w:r>
      <w:proofErr w:type="spellStart"/>
      <w:r>
        <w:rPr>
          <w:rFonts w:ascii="Aptos" w:hAnsi="Aptos"/>
          <w:b/>
          <w:color w:val="4BACC6" w:themeColor="accent5"/>
          <w:sz w:val="28"/>
          <w:szCs w:val="24"/>
        </w:rPr>
        <w:t>uw</w:t>
      </w:r>
      <w:proofErr w:type="spellEnd"/>
      <w:r>
        <w:rPr>
          <w:rFonts w:ascii="Aptos" w:hAnsi="Aptos"/>
          <w:b/>
          <w:color w:val="4BACC6" w:themeColor="accent5"/>
          <w:sz w:val="28"/>
          <w:szCs w:val="24"/>
        </w:rPr>
        <w:t xml:space="preserve"> </w:t>
      </w:r>
      <w:proofErr w:type="spellStart"/>
      <w:r>
        <w:rPr>
          <w:rFonts w:ascii="Aptos" w:hAnsi="Aptos"/>
          <w:b/>
          <w:color w:val="4BACC6" w:themeColor="accent5"/>
          <w:sz w:val="28"/>
          <w:szCs w:val="24"/>
        </w:rPr>
        <w:t>hond</w:t>
      </w:r>
      <w:r w:rsidR="00E10A6A">
        <w:rPr>
          <w:rFonts w:ascii="Aptos" w:hAnsi="Aptos"/>
          <w:b/>
          <w:color w:val="4BACC6" w:themeColor="accent5"/>
          <w:sz w:val="28"/>
          <w:szCs w:val="24"/>
        </w:rPr>
        <w:t>.</w:t>
      </w:r>
      <w:proofErr w:type="spellEnd"/>
      <w:r w:rsidR="00E10A6A">
        <w:rPr>
          <w:rFonts w:ascii="Aptos" w:hAnsi="Aptos"/>
          <w:b/>
          <w:color w:val="4BACC6" w:themeColor="accent5"/>
          <w:sz w:val="28"/>
          <w:szCs w:val="24"/>
        </w:rPr>
        <w:t xml:space="preserve"> Zorg </w:t>
      </w:r>
      <w:proofErr w:type="spellStart"/>
      <w:r w:rsidR="00E10A6A">
        <w:rPr>
          <w:rFonts w:ascii="Aptos" w:hAnsi="Aptos"/>
          <w:b/>
          <w:color w:val="4BACC6" w:themeColor="accent5"/>
          <w:sz w:val="28"/>
          <w:szCs w:val="24"/>
        </w:rPr>
        <w:t>ervoor</w:t>
      </w:r>
      <w:proofErr w:type="spellEnd"/>
      <w:r w:rsidR="00E10A6A">
        <w:rPr>
          <w:rFonts w:ascii="Aptos" w:hAnsi="Aptos"/>
          <w:b/>
          <w:color w:val="4BACC6" w:themeColor="accent5"/>
          <w:sz w:val="28"/>
          <w:szCs w:val="24"/>
        </w:rPr>
        <w:t xml:space="preserve"> </w:t>
      </w:r>
      <w:proofErr w:type="spellStart"/>
      <w:r w:rsidR="00E10A6A">
        <w:rPr>
          <w:rFonts w:ascii="Aptos" w:hAnsi="Aptos"/>
          <w:b/>
          <w:color w:val="4BACC6" w:themeColor="accent5"/>
          <w:sz w:val="28"/>
          <w:szCs w:val="24"/>
        </w:rPr>
        <w:t>dat</w:t>
      </w:r>
      <w:proofErr w:type="spellEnd"/>
      <w:r w:rsidR="00E10A6A">
        <w:rPr>
          <w:rFonts w:ascii="Aptos" w:hAnsi="Aptos"/>
          <w:b/>
          <w:color w:val="4BACC6" w:themeColor="accent5"/>
          <w:sz w:val="28"/>
          <w:szCs w:val="24"/>
        </w:rPr>
        <w:t xml:space="preserve"> </w:t>
      </w:r>
      <w:proofErr w:type="spellStart"/>
      <w:r w:rsidR="00E10A6A">
        <w:rPr>
          <w:rFonts w:ascii="Aptos" w:hAnsi="Aptos"/>
          <w:b/>
          <w:color w:val="4BACC6" w:themeColor="accent5"/>
          <w:sz w:val="28"/>
          <w:szCs w:val="24"/>
        </w:rPr>
        <w:t>ik</w:t>
      </w:r>
      <w:proofErr w:type="spellEnd"/>
      <w:r w:rsidR="00E10A6A">
        <w:rPr>
          <w:rFonts w:ascii="Aptos" w:hAnsi="Aptos"/>
          <w:b/>
          <w:color w:val="4BACC6" w:themeColor="accent5"/>
          <w:sz w:val="28"/>
          <w:szCs w:val="24"/>
        </w:rPr>
        <w:t xml:space="preserve"> de </w:t>
      </w:r>
      <w:proofErr w:type="spellStart"/>
      <w:r w:rsidR="00E10A6A">
        <w:rPr>
          <w:rFonts w:ascii="Aptos" w:hAnsi="Aptos"/>
          <w:b/>
          <w:color w:val="4BACC6" w:themeColor="accent5"/>
          <w:sz w:val="28"/>
          <w:szCs w:val="24"/>
        </w:rPr>
        <w:t>ogen</w:t>
      </w:r>
      <w:proofErr w:type="spellEnd"/>
      <w:r w:rsidR="00E10A6A">
        <w:rPr>
          <w:rFonts w:ascii="Aptos" w:hAnsi="Aptos"/>
          <w:b/>
          <w:color w:val="4BACC6" w:themeColor="accent5"/>
          <w:sz w:val="28"/>
          <w:szCs w:val="24"/>
        </w:rPr>
        <w:t xml:space="preserve"> </w:t>
      </w:r>
      <w:proofErr w:type="spellStart"/>
      <w:r w:rsidR="00E10A6A">
        <w:rPr>
          <w:rFonts w:ascii="Aptos" w:hAnsi="Aptos"/>
          <w:b/>
          <w:color w:val="4BACC6" w:themeColor="accent5"/>
          <w:sz w:val="28"/>
          <w:szCs w:val="24"/>
        </w:rPr>
        <w:t>goed</w:t>
      </w:r>
      <w:proofErr w:type="spellEnd"/>
      <w:r w:rsidR="00E10A6A">
        <w:rPr>
          <w:rFonts w:ascii="Aptos" w:hAnsi="Aptos"/>
          <w:b/>
          <w:color w:val="4BACC6" w:themeColor="accent5"/>
          <w:sz w:val="28"/>
          <w:szCs w:val="24"/>
        </w:rPr>
        <w:t xml:space="preserve"> </w:t>
      </w:r>
      <w:proofErr w:type="spellStart"/>
      <w:r w:rsidR="00E10A6A">
        <w:rPr>
          <w:rFonts w:ascii="Aptos" w:hAnsi="Aptos"/>
          <w:b/>
          <w:color w:val="4BACC6" w:themeColor="accent5"/>
          <w:sz w:val="28"/>
          <w:szCs w:val="24"/>
        </w:rPr>
        <w:t>kan</w:t>
      </w:r>
      <w:proofErr w:type="spellEnd"/>
      <w:r w:rsidR="00E10A6A">
        <w:rPr>
          <w:rFonts w:ascii="Aptos" w:hAnsi="Aptos"/>
          <w:b/>
          <w:color w:val="4BACC6" w:themeColor="accent5"/>
          <w:sz w:val="28"/>
          <w:szCs w:val="24"/>
        </w:rPr>
        <w:t xml:space="preserve"> </w:t>
      </w:r>
      <w:proofErr w:type="spellStart"/>
      <w:r w:rsidR="00E10A6A">
        <w:rPr>
          <w:rFonts w:ascii="Aptos" w:hAnsi="Aptos"/>
          <w:b/>
          <w:color w:val="4BACC6" w:themeColor="accent5"/>
          <w:sz w:val="28"/>
          <w:szCs w:val="24"/>
        </w:rPr>
        <w:t>zien</w:t>
      </w:r>
      <w:proofErr w:type="spellEnd"/>
      <w:r w:rsidR="00E10A6A">
        <w:rPr>
          <w:rFonts w:ascii="Aptos" w:hAnsi="Aptos"/>
          <w:b/>
          <w:color w:val="4BACC6" w:themeColor="accent5"/>
          <w:sz w:val="28"/>
          <w:szCs w:val="24"/>
        </w:rPr>
        <w:t xml:space="preserve">. </w:t>
      </w:r>
    </w:p>
    <w:p w14:paraId="77525F1D" w14:textId="77777777" w:rsidR="00F24E58" w:rsidRDefault="00F24E58">
      <w:pPr>
        <w:rPr>
          <w:rFonts w:ascii="Aptos" w:hAnsi="Aptos"/>
          <w:b/>
          <w:color w:val="4BACC6" w:themeColor="accent5"/>
          <w:sz w:val="28"/>
          <w:szCs w:val="24"/>
        </w:rPr>
      </w:pPr>
    </w:p>
    <w:p w14:paraId="14791ABE" w14:textId="77777777" w:rsidR="00F24E58" w:rsidRDefault="00F24E58">
      <w:pPr>
        <w:rPr>
          <w:rFonts w:ascii="Aptos" w:hAnsi="Aptos"/>
          <w:b/>
          <w:color w:val="4BACC6" w:themeColor="accent5"/>
          <w:sz w:val="28"/>
          <w:szCs w:val="24"/>
        </w:rPr>
      </w:pPr>
    </w:p>
    <w:p w14:paraId="75775698" w14:textId="77777777" w:rsidR="00F24E58" w:rsidRDefault="00F24E58">
      <w:pPr>
        <w:rPr>
          <w:rFonts w:ascii="Aptos" w:hAnsi="Aptos"/>
          <w:b/>
          <w:color w:val="4BACC6" w:themeColor="accent5"/>
          <w:sz w:val="28"/>
          <w:szCs w:val="24"/>
        </w:rPr>
      </w:pPr>
    </w:p>
    <w:p w14:paraId="60F75A34" w14:textId="77777777" w:rsidR="00F24E58" w:rsidRDefault="00F24E58">
      <w:pPr>
        <w:rPr>
          <w:rFonts w:ascii="Aptos" w:hAnsi="Aptos"/>
          <w:b/>
          <w:color w:val="4BACC6" w:themeColor="accent5"/>
          <w:sz w:val="28"/>
          <w:szCs w:val="24"/>
        </w:rPr>
      </w:pPr>
    </w:p>
    <w:p w14:paraId="69EF9B5A" w14:textId="77777777" w:rsidR="00F24E58" w:rsidRDefault="00F24E58">
      <w:pPr>
        <w:rPr>
          <w:rFonts w:ascii="Aptos" w:hAnsi="Aptos"/>
          <w:b/>
          <w:color w:val="4BACC6" w:themeColor="accent5"/>
          <w:sz w:val="28"/>
          <w:szCs w:val="24"/>
        </w:rPr>
      </w:pPr>
    </w:p>
    <w:p w14:paraId="4414473D" w14:textId="0C4C65F2" w:rsidR="000436F0" w:rsidRPr="00F24E58" w:rsidRDefault="00BE4343">
      <w:pPr>
        <w:rPr>
          <w:rFonts w:ascii="Aptos" w:hAnsi="Aptos"/>
          <w:color w:val="4BACC6" w:themeColor="accent5"/>
          <w:sz w:val="24"/>
          <w:szCs w:val="24"/>
        </w:rPr>
      </w:pPr>
      <w:proofErr w:type="spellStart"/>
      <w:r w:rsidRPr="00F24E58">
        <w:rPr>
          <w:rFonts w:ascii="Aptos" w:hAnsi="Aptos"/>
          <w:b/>
          <w:color w:val="4BACC6" w:themeColor="accent5"/>
          <w:sz w:val="28"/>
          <w:szCs w:val="24"/>
        </w:rPr>
        <w:t>Algemene</w:t>
      </w:r>
      <w:proofErr w:type="spellEnd"/>
      <w:r w:rsidRPr="00F24E58">
        <w:rPr>
          <w:rFonts w:ascii="Aptos" w:hAnsi="Aptos"/>
          <w:b/>
          <w:color w:val="4BACC6" w:themeColor="accent5"/>
          <w:sz w:val="28"/>
          <w:szCs w:val="24"/>
        </w:rPr>
        <w:t xml:space="preserve"> </w:t>
      </w:r>
      <w:proofErr w:type="spellStart"/>
      <w:r w:rsidRPr="00F24E58">
        <w:rPr>
          <w:rFonts w:ascii="Aptos" w:hAnsi="Aptos"/>
          <w:b/>
          <w:color w:val="4BACC6" w:themeColor="accent5"/>
          <w:sz w:val="28"/>
          <w:szCs w:val="24"/>
        </w:rPr>
        <w:t>gegevens</w:t>
      </w:r>
      <w:proofErr w:type="spellEnd"/>
      <w:r w:rsidR="00052B33" w:rsidRPr="00F24E58">
        <w:rPr>
          <w:rFonts w:ascii="Aptos" w:hAnsi="Aptos"/>
          <w:b/>
          <w:color w:val="4BACC6" w:themeColor="accent5"/>
          <w:sz w:val="28"/>
          <w:szCs w:val="24"/>
        </w:rPr>
        <w:t xml:space="preserve"> van de </w:t>
      </w:r>
      <w:proofErr w:type="spellStart"/>
      <w:r w:rsidR="00052B33" w:rsidRPr="00F24E58">
        <w:rPr>
          <w:rFonts w:ascii="Aptos" w:hAnsi="Aptos"/>
          <w:b/>
          <w:color w:val="4BACC6" w:themeColor="accent5"/>
          <w:sz w:val="28"/>
          <w:szCs w:val="24"/>
        </w:rPr>
        <w:t>eigenaar</w:t>
      </w:r>
      <w:proofErr w:type="spellEnd"/>
    </w:p>
    <w:p w14:paraId="58FDC0AE"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Datum: </w:t>
      </w:r>
    </w:p>
    <w:p w14:paraId="19D5C508"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Uw naam: </w:t>
      </w:r>
    </w:p>
    <w:p w14:paraId="38F47403"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Adres: </w:t>
      </w:r>
    </w:p>
    <w:p w14:paraId="15136219"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Telefoonnummer: </w:t>
      </w:r>
    </w:p>
    <w:p w14:paraId="23A705BE"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Emailadres: </w:t>
      </w:r>
    </w:p>
    <w:p w14:paraId="1EEC581A" w14:textId="57079585" w:rsidR="000436F0" w:rsidRPr="00F24E58" w:rsidRDefault="00BE4343">
      <w:pPr>
        <w:rPr>
          <w:rFonts w:ascii="Aptos" w:hAnsi="Aptos"/>
          <w:color w:val="4BACC6" w:themeColor="accent5"/>
          <w:sz w:val="24"/>
          <w:szCs w:val="24"/>
        </w:rPr>
      </w:pPr>
      <w:proofErr w:type="spellStart"/>
      <w:r w:rsidRPr="00F24E58">
        <w:rPr>
          <w:rFonts w:ascii="Aptos" w:hAnsi="Aptos"/>
          <w:b/>
          <w:color w:val="4BACC6" w:themeColor="accent5"/>
          <w:sz w:val="28"/>
          <w:szCs w:val="24"/>
        </w:rPr>
        <w:t>Hond</w:t>
      </w:r>
      <w:proofErr w:type="spellEnd"/>
      <w:r w:rsidR="00052B33" w:rsidRPr="00F24E58">
        <w:rPr>
          <w:rFonts w:ascii="Aptos" w:hAnsi="Aptos"/>
          <w:b/>
          <w:color w:val="4BACC6" w:themeColor="accent5"/>
          <w:sz w:val="28"/>
          <w:szCs w:val="24"/>
        </w:rPr>
        <w:t xml:space="preserve">: </w:t>
      </w:r>
      <w:proofErr w:type="spellStart"/>
      <w:r w:rsidRPr="00F24E58">
        <w:rPr>
          <w:rFonts w:ascii="Aptos" w:hAnsi="Aptos"/>
          <w:b/>
          <w:color w:val="4BACC6" w:themeColor="accent5"/>
          <w:sz w:val="28"/>
          <w:szCs w:val="24"/>
        </w:rPr>
        <w:t>gegevens</w:t>
      </w:r>
      <w:proofErr w:type="spellEnd"/>
      <w:r w:rsidRPr="00F24E58">
        <w:rPr>
          <w:rFonts w:ascii="Aptos" w:hAnsi="Aptos"/>
          <w:b/>
          <w:color w:val="4BACC6" w:themeColor="accent5"/>
          <w:sz w:val="28"/>
          <w:szCs w:val="24"/>
        </w:rPr>
        <w:t xml:space="preserve"> </w:t>
      </w:r>
      <w:proofErr w:type="spellStart"/>
      <w:r w:rsidRPr="00F24E58">
        <w:rPr>
          <w:rFonts w:ascii="Aptos" w:hAnsi="Aptos"/>
          <w:b/>
          <w:color w:val="4BACC6" w:themeColor="accent5"/>
          <w:sz w:val="28"/>
          <w:szCs w:val="24"/>
        </w:rPr>
        <w:t>en</w:t>
      </w:r>
      <w:proofErr w:type="spellEnd"/>
      <w:r w:rsidRPr="00F24E58">
        <w:rPr>
          <w:rFonts w:ascii="Aptos" w:hAnsi="Aptos"/>
          <w:b/>
          <w:color w:val="4BACC6" w:themeColor="accent5"/>
          <w:sz w:val="28"/>
          <w:szCs w:val="24"/>
        </w:rPr>
        <w:t xml:space="preserve"> </w:t>
      </w:r>
      <w:proofErr w:type="spellStart"/>
      <w:r w:rsidRPr="00F24E58">
        <w:rPr>
          <w:rFonts w:ascii="Aptos" w:hAnsi="Aptos"/>
          <w:b/>
          <w:color w:val="4BACC6" w:themeColor="accent5"/>
          <w:sz w:val="28"/>
          <w:szCs w:val="24"/>
        </w:rPr>
        <w:t>achtergrond</w:t>
      </w:r>
      <w:proofErr w:type="spellEnd"/>
    </w:p>
    <w:p w14:paraId="6BFCAFF0"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Naam: </w:t>
      </w:r>
    </w:p>
    <w:p w14:paraId="57F689DD"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Ras: </w:t>
      </w:r>
    </w:p>
    <w:p w14:paraId="2813D0E8"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Geboortedatum: </w:t>
      </w:r>
    </w:p>
    <w:p w14:paraId="5371DE22" w14:textId="77777777" w:rsidR="000436F0" w:rsidRPr="00052B33" w:rsidRDefault="00BE4343">
      <w:pPr>
        <w:pStyle w:val="Lijstopsomteken"/>
        <w:rPr>
          <w:rFonts w:ascii="Aptos" w:hAnsi="Aptos"/>
          <w:sz w:val="24"/>
          <w:szCs w:val="24"/>
        </w:rPr>
      </w:pPr>
      <w:proofErr w:type="spellStart"/>
      <w:r w:rsidRPr="00052B33">
        <w:rPr>
          <w:rFonts w:ascii="Aptos" w:hAnsi="Aptos"/>
          <w:sz w:val="24"/>
          <w:szCs w:val="24"/>
        </w:rPr>
        <w:lastRenderedPageBreak/>
        <w:t>Geboorte</w:t>
      </w:r>
      <w:proofErr w:type="spellEnd"/>
      <w:r w:rsidRPr="00052B33">
        <w:rPr>
          <w:rFonts w:ascii="Aptos" w:hAnsi="Aptos"/>
          <w:sz w:val="24"/>
          <w:szCs w:val="24"/>
        </w:rPr>
        <w:t xml:space="preserve"> via </w:t>
      </w:r>
      <w:proofErr w:type="spellStart"/>
      <w:r w:rsidRPr="00052B33">
        <w:rPr>
          <w:rFonts w:ascii="Aptos" w:hAnsi="Aptos"/>
          <w:sz w:val="24"/>
          <w:szCs w:val="24"/>
        </w:rPr>
        <w:t>keizersnede</w:t>
      </w:r>
      <w:proofErr w:type="spellEnd"/>
      <w:r w:rsidRPr="00052B33">
        <w:rPr>
          <w:rFonts w:ascii="Aptos" w:hAnsi="Aptos"/>
          <w:sz w:val="24"/>
          <w:szCs w:val="24"/>
        </w:rPr>
        <w:t xml:space="preserve"> / natuurlijke geboorte / onbekend: </w:t>
      </w:r>
    </w:p>
    <w:p w14:paraId="5263A2C1"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Geslacht: </w:t>
      </w:r>
    </w:p>
    <w:p w14:paraId="0A0662F6" w14:textId="4EA6C121" w:rsidR="00052B33" w:rsidRPr="00052B33" w:rsidRDefault="00BE4343" w:rsidP="00052B33">
      <w:pPr>
        <w:pStyle w:val="Lijstopsomteken"/>
        <w:rPr>
          <w:rFonts w:ascii="Aptos" w:hAnsi="Aptos"/>
          <w:sz w:val="24"/>
          <w:szCs w:val="24"/>
        </w:rPr>
      </w:pPr>
      <w:r w:rsidRPr="00052B33">
        <w:rPr>
          <w:rFonts w:ascii="Aptos" w:hAnsi="Aptos"/>
          <w:sz w:val="24"/>
          <w:szCs w:val="24"/>
        </w:rPr>
        <w:t xml:space="preserve">Gesteriliseerd/gecastreerd? Indien ja: datum + herstelverloop: </w:t>
      </w:r>
    </w:p>
    <w:p w14:paraId="4BBA8AEE"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Huidig gewicht: </w:t>
      </w:r>
    </w:p>
    <w:p w14:paraId="4E70A926"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Is er sprake van ondergewicht of overgewicht? </w:t>
      </w:r>
    </w:p>
    <w:p w14:paraId="09F4B02E" w14:textId="5B35D9DD" w:rsidR="000436F0" w:rsidRPr="00052B33" w:rsidRDefault="00BE4343" w:rsidP="00052B33">
      <w:pPr>
        <w:pStyle w:val="Lijstopsomteken"/>
        <w:rPr>
          <w:rFonts w:ascii="Aptos" w:hAnsi="Aptos"/>
          <w:sz w:val="24"/>
          <w:szCs w:val="24"/>
        </w:rPr>
      </w:pPr>
      <w:r w:rsidRPr="00052B33">
        <w:rPr>
          <w:rFonts w:ascii="Aptos" w:hAnsi="Aptos"/>
          <w:sz w:val="24"/>
          <w:szCs w:val="24"/>
        </w:rPr>
        <w:t xml:space="preserve">Wat is volgens u het </w:t>
      </w:r>
      <w:proofErr w:type="spellStart"/>
      <w:r w:rsidRPr="00052B33">
        <w:rPr>
          <w:rFonts w:ascii="Aptos" w:hAnsi="Aptos"/>
          <w:sz w:val="24"/>
          <w:szCs w:val="24"/>
        </w:rPr>
        <w:t>ideale</w:t>
      </w:r>
      <w:proofErr w:type="spellEnd"/>
      <w:r w:rsidRPr="00052B33">
        <w:rPr>
          <w:rFonts w:ascii="Aptos" w:hAnsi="Aptos"/>
          <w:sz w:val="24"/>
          <w:szCs w:val="24"/>
        </w:rPr>
        <w:t xml:space="preserve"> </w:t>
      </w:r>
      <w:proofErr w:type="spellStart"/>
      <w:r w:rsidRPr="00052B33">
        <w:rPr>
          <w:rFonts w:ascii="Aptos" w:hAnsi="Aptos"/>
          <w:sz w:val="24"/>
          <w:szCs w:val="24"/>
        </w:rPr>
        <w:t>gewicht</w:t>
      </w:r>
      <w:proofErr w:type="spellEnd"/>
      <w:r w:rsidR="00052B33">
        <w:rPr>
          <w:rFonts w:ascii="Aptos" w:hAnsi="Aptos"/>
          <w:sz w:val="24"/>
          <w:szCs w:val="24"/>
        </w:rPr>
        <w:t xml:space="preserve"> van </w:t>
      </w:r>
      <w:proofErr w:type="spellStart"/>
      <w:r w:rsidR="00052B33">
        <w:rPr>
          <w:rFonts w:ascii="Aptos" w:hAnsi="Aptos"/>
          <w:sz w:val="24"/>
          <w:szCs w:val="24"/>
        </w:rPr>
        <w:t>uw</w:t>
      </w:r>
      <w:proofErr w:type="spellEnd"/>
      <w:r w:rsidR="00052B33">
        <w:rPr>
          <w:rFonts w:ascii="Aptos" w:hAnsi="Aptos"/>
          <w:sz w:val="24"/>
          <w:szCs w:val="24"/>
        </w:rPr>
        <w:t xml:space="preserve"> </w:t>
      </w:r>
      <w:proofErr w:type="spellStart"/>
      <w:r w:rsidR="00052B33">
        <w:rPr>
          <w:rFonts w:ascii="Aptos" w:hAnsi="Aptos"/>
          <w:sz w:val="24"/>
          <w:szCs w:val="24"/>
        </w:rPr>
        <w:t>hond</w:t>
      </w:r>
      <w:proofErr w:type="spellEnd"/>
      <w:r w:rsidRPr="00052B33">
        <w:rPr>
          <w:rFonts w:ascii="Aptos" w:hAnsi="Aptos"/>
          <w:sz w:val="24"/>
          <w:szCs w:val="24"/>
        </w:rPr>
        <w:t xml:space="preserve">? </w:t>
      </w:r>
    </w:p>
    <w:p w14:paraId="0B178AD0"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Vaccinatiestatus: welke vaccins? Wanneer laatste keer? </w:t>
      </w:r>
    </w:p>
    <w:p w14:paraId="21350696"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Titerbepaling gedaan? Indien ja: wanneer? </w:t>
      </w:r>
    </w:p>
    <w:p w14:paraId="0A4A64BD"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Ontwormbeleid (traditioneel, natuurlijk of op basis van mestonderzoek): </w:t>
      </w:r>
    </w:p>
    <w:p w14:paraId="63075BA2"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Wordt er gebruikgemaakt van preventieve middelen tegen vlooien/teken/wormen? Zo ja: welke + frequentie? </w:t>
      </w:r>
    </w:p>
    <w:p w14:paraId="10C36F2C" w14:textId="28B45991" w:rsidR="000436F0" w:rsidRPr="00F24E58" w:rsidRDefault="00BE4343">
      <w:pPr>
        <w:rPr>
          <w:rFonts w:ascii="Aptos" w:hAnsi="Aptos"/>
          <w:color w:val="4BACC6" w:themeColor="accent5"/>
          <w:sz w:val="24"/>
          <w:szCs w:val="24"/>
        </w:rPr>
      </w:pPr>
      <w:proofErr w:type="spellStart"/>
      <w:r w:rsidRPr="00F24E58">
        <w:rPr>
          <w:rFonts w:ascii="Aptos" w:hAnsi="Aptos"/>
          <w:b/>
          <w:color w:val="4BACC6" w:themeColor="accent5"/>
          <w:sz w:val="28"/>
          <w:szCs w:val="24"/>
        </w:rPr>
        <w:t>Karakter</w:t>
      </w:r>
      <w:proofErr w:type="spellEnd"/>
      <w:r w:rsidRPr="00F24E58">
        <w:rPr>
          <w:rFonts w:ascii="Aptos" w:hAnsi="Aptos"/>
          <w:b/>
          <w:color w:val="4BACC6" w:themeColor="accent5"/>
          <w:sz w:val="28"/>
          <w:szCs w:val="24"/>
        </w:rPr>
        <w:t xml:space="preserve"> </w:t>
      </w:r>
      <w:proofErr w:type="spellStart"/>
      <w:r w:rsidRPr="00F24E58">
        <w:rPr>
          <w:rFonts w:ascii="Aptos" w:hAnsi="Aptos"/>
          <w:b/>
          <w:color w:val="4BACC6" w:themeColor="accent5"/>
          <w:sz w:val="28"/>
          <w:szCs w:val="24"/>
        </w:rPr>
        <w:t>en</w:t>
      </w:r>
      <w:proofErr w:type="spellEnd"/>
      <w:r w:rsidRPr="00F24E58">
        <w:rPr>
          <w:rFonts w:ascii="Aptos" w:hAnsi="Aptos"/>
          <w:b/>
          <w:color w:val="4BACC6" w:themeColor="accent5"/>
          <w:sz w:val="28"/>
          <w:szCs w:val="24"/>
        </w:rPr>
        <w:t xml:space="preserve"> </w:t>
      </w:r>
      <w:proofErr w:type="spellStart"/>
      <w:r w:rsidRPr="00F24E58">
        <w:rPr>
          <w:rFonts w:ascii="Aptos" w:hAnsi="Aptos"/>
          <w:b/>
          <w:color w:val="4BACC6" w:themeColor="accent5"/>
          <w:sz w:val="28"/>
          <w:szCs w:val="24"/>
        </w:rPr>
        <w:t>stressprofiel</w:t>
      </w:r>
      <w:proofErr w:type="spellEnd"/>
    </w:p>
    <w:p w14:paraId="348C9A57"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Algemene beschrijving van het karakter (stressgevoeligheid, prikkelverwerking, sociaal gedrag): </w:t>
      </w:r>
    </w:p>
    <w:p w14:paraId="1109CDA8"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Reageert uw hond heftig op prikkels (geluid, bezoek, andere dieren)? </w:t>
      </w:r>
    </w:p>
    <w:p w14:paraId="40235589" w14:textId="367101AC" w:rsidR="000436F0" w:rsidRPr="00052B33" w:rsidRDefault="00BE4343">
      <w:pPr>
        <w:pStyle w:val="Lijstopsomteken"/>
        <w:rPr>
          <w:rFonts w:ascii="Aptos" w:hAnsi="Aptos"/>
          <w:sz w:val="24"/>
          <w:szCs w:val="24"/>
        </w:rPr>
      </w:pPr>
      <w:proofErr w:type="spellStart"/>
      <w:r w:rsidRPr="00052B33">
        <w:rPr>
          <w:rFonts w:ascii="Aptos" w:hAnsi="Aptos"/>
          <w:sz w:val="24"/>
          <w:szCs w:val="24"/>
        </w:rPr>
        <w:t>Zoekt</w:t>
      </w:r>
      <w:proofErr w:type="spellEnd"/>
      <w:r w:rsidRPr="00052B33">
        <w:rPr>
          <w:rFonts w:ascii="Aptos" w:hAnsi="Aptos"/>
          <w:sz w:val="24"/>
          <w:szCs w:val="24"/>
        </w:rPr>
        <w:t xml:space="preserve"> de </w:t>
      </w:r>
      <w:proofErr w:type="spellStart"/>
      <w:r w:rsidRPr="00052B33">
        <w:rPr>
          <w:rFonts w:ascii="Aptos" w:hAnsi="Aptos"/>
          <w:sz w:val="24"/>
          <w:szCs w:val="24"/>
        </w:rPr>
        <w:t>hond</w:t>
      </w:r>
      <w:proofErr w:type="spellEnd"/>
      <w:r w:rsidR="00052B33">
        <w:rPr>
          <w:rFonts w:ascii="Aptos" w:hAnsi="Aptos"/>
          <w:sz w:val="24"/>
          <w:szCs w:val="24"/>
        </w:rPr>
        <w:t xml:space="preserve"> dan</w:t>
      </w:r>
      <w:r w:rsidRPr="00052B33">
        <w:rPr>
          <w:rFonts w:ascii="Aptos" w:hAnsi="Aptos"/>
          <w:sz w:val="24"/>
          <w:szCs w:val="24"/>
        </w:rPr>
        <w:t xml:space="preserve"> </w:t>
      </w:r>
      <w:proofErr w:type="spellStart"/>
      <w:r w:rsidRPr="00052B33">
        <w:rPr>
          <w:rFonts w:ascii="Aptos" w:hAnsi="Aptos"/>
          <w:sz w:val="24"/>
          <w:szCs w:val="24"/>
        </w:rPr>
        <w:t>nabijheid</w:t>
      </w:r>
      <w:proofErr w:type="spellEnd"/>
      <w:r w:rsidRPr="00052B33">
        <w:rPr>
          <w:rFonts w:ascii="Aptos" w:hAnsi="Aptos"/>
          <w:sz w:val="24"/>
          <w:szCs w:val="24"/>
        </w:rPr>
        <w:t xml:space="preserve"> of </w:t>
      </w:r>
      <w:proofErr w:type="spellStart"/>
      <w:r w:rsidRPr="00052B33">
        <w:rPr>
          <w:rFonts w:ascii="Aptos" w:hAnsi="Aptos"/>
          <w:sz w:val="24"/>
          <w:szCs w:val="24"/>
        </w:rPr>
        <w:t>afzondering</w:t>
      </w:r>
      <w:proofErr w:type="spellEnd"/>
      <w:r w:rsidRPr="00052B33">
        <w:rPr>
          <w:rFonts w:ascii="Aptos" w:hAnsi="Aptos"/>
          <w:sz w:val="24"/>
          <w:szCs w:val="24"/>
        </w:rPr>
        <w:t xml:space="preserve">? </w:t>
      </w:r>
    </w:p>
    <w:p w14:paraId="269548C1" w14:textId="08DFC64A" w:rsidR="000436F0" w:rsidRPr="00052B33" w:rsidRDefault="00BE4343">
      <w:pPr>
        <w:pStyle w:val="Lijstopsomteken"/>
        <w:rPr>
          <w:rFonts w:ascii="Aptos" w:hAnsi="Aptos"/>
          <w:sz w:val="24"/>
          <w:szCs w:val="24"/>
        </w:rPr>
      </w:pPr>
      <w:r w:rsidRPr="00052B33">
        <w:rPr>
          <w:rFonts w:ascii="Aptos" w:hAnsi="Aptos"/>
          <w:sz w:val="24"/>
          <w:szCs w:val="24"/>
        </w:rPr>
        <w:t xml:space="preserve">Zijn er gedragsveranderingen </w:t>
      </w:r>
      <w:proofErr w:type="spellStart"/>
      <w:r w:rsidRPr="00052B33">
        <w:rPr>
          <w:rFonts w:ascii="Aptos" w:hAnsi="Aptos"/>
          <w:sz w:val="24"/>
          <w:szCs w:val="24"/>
        </w:rPr>
        <w:t>opgetreden</w:t>
      </w:r>
      <w:proofErr w:type="spellEnd"/>
      <w:r w:rsidRPr="00052B33">
        <w:rPr>
          <w:rFonts w:ascii="Aptos" w:hAnsi="Aptos"/>
          <w:sz w:val="24"/>
          <w:szCs w:val="24"/>
        </w:rPr>
        <w:t xml:space="preserve"> </w:t>
      </w:r>
      <w:proofErr w:type="spellStart"/>
      <w:r w:rsidRPr="00052B33">
        <w:rPr>
          <w:rFonts w:ascii="Aptos" w:hAnsi="Aptos"/>
          <w:sz w:val="24"/>
          <w:szCs w:val="24"/>
        </w:rPr>
        <w:t>sinds</w:t>
      </w:r>
      <w:proofErr w:type="spellEnd"/>
      <w:r w:rsidRPr="00052B33">
        <w:rPr>
          <w:rFonts w:ascii="Aptos" w:hAnsi="Aptos"/>
          <w:sz w:val="24"/>
          <w:szCs w:val="24"/>
        </w:rPr>
        <w:t xml:space="preserve"> de </w:t>
      </w:r>
      <w:proofErr w:type="spellStart"/>
      <w:r w:rsidR="00052B33">
        <w:rPr>
          <w:rFonts w:ascii="Aptos" w:hAnsi="Aptos"/>
          <w:sz w:val="24"/>
          <w:szCs w:val="24"/>
        </w:rPr>
        <w:t>medische</w:t>
      </w:r>
      <w:proofErr w:type="spellEnd"/>
      <w:r w:rsidR="00052B33">
        <w:rPr>
          <w:rFonts w:ascii="Aptos" w:hAnsi="Aptos"/>
          <w:sz w:val="24"/>
          <w:szCs w:val="24"/>
        </w:rPr>
        <w:t xml:space="preserve"> </w:t>
      </w:r>
      <w:proofErr w:type="spellStart"/>
      <w:r w:rsidRPr="00052B33">
        <w:rPr>
          <w:rFonts w:ascii="Aptos" w:hAnsi="Aptos"/>
          <w:sz w:val="24"/>
          <w:szCs w:val="24"/>
        </w:rPr>
        <w:t>klachten</w:t>
      </w:r>
      <w:proofErr w:type="spellEnd"/>
      <w:r w:rsidRPr="00052B33">
        <w:rPr>
          <w:rFonts w:ascii="Aptos" w:hAnsi="Aptos"/>
          <w:sz w:val="24"/>
          <w:szCs w:val="24"/>
        </w:rPr>
        <w:t xml:space="preserve">? </w:t>
      </w:r>
    </w:p>
    <w:p w14:paraId="4814E1BD"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Wordt er medicatie of supplement ingezet voor stress? Zo ja: welke en in welke dosis? </w:t>
      </w:r>
    </w:p>
    <w:p w14:paraId="6424F064" w14:textId="70EBD65C" w:rsidR="000436F0" w:rsidRPr="00052B33" w:rsidRDefault="00BE4343">
      <w:pPr>
        <w:pStyle w:val="Lijstopsomteken"/>
        <w:rPr>
          <w:rFonts w:ascii="Aptos" w:hAnsi="Aptos"/>
          <w:sz w:val="24"/>
          <w:szCs w:val="24"/>
        </w:rPr>
      </w:pPr>
      <w:r w:rsidRPr="00052B33">
        <w:rPr>
          <w:rFonts w:ascii="Aptos" w:hAnsi="Aptos"/>
          <w:sz w:val="24"/>
          <w:szCs w:val="24"/>
        </w:rPr>
        <w:t xml:space="preserve">Gaat uw hond mee op vakantie of logeert hij elders? </w:t>
      </w:r>
      <w:proofErr w:type="spellStart"/>
      <w:r w:rsidR="00052B33">
        <w:rPr>
          <w:rFonts w:ascii="Aptos" w:hAnsi="Aptos"/>
          <w:sz w:val="24"/>
          <w:szCs w:val="24"/>
        </w:rPr>
        <w:t>Indien</w:t>
      </w:r>
      <w:proofErr w:type="spellEnd"/>
      <w:r w:rsidR="00052B33">
        <w:rPr>
          <w:rFonts w:ascii="Aptos" w:hAnsi="Aptos"/>
          <w:sz w:val="24"/>
          <w:szCs w:val="24"/>
        </w:rPr>
        <w:t xml:space="preserve"> ja, </w:t>
      </w:r>
      <w:proofErr w:type="spellStart"/>
      <w:r w:rsidR="00052B33">
        <w:rPr>
          <w:rFonts w:ascii="Aptos" w:hAnsi="Aptos"/>
          <w:sz w:val="24"/>
          <w:szCs w:val="24"/>
        </w:rPr>
        <w:t>zijn</w:t>
      </w:r>
      <w:proofErr w:type="spellEnd"/>
      <w:r w:rsidR="00052B33">
        <w:rPr>
          <w:rFonts w:ascii="Aptos" w:hAnsi="Aptos"/>
          <w:sz w:val="24"/>
          <w:szCs w:val="24"/>
        </w:rPr>
        <w:t xml:space="preserve"> </w:t>
      </w:r>
      <w:proofErr w:type="spellStart"/>
      <w:r w:rsidR="00052B33">
        <w:rPr>
          <w:rFonts w:ascii="Aptos" w:hAnsi="Aptos"/>
          <w:sz w:val="24"/>
          <w:szCs w:val="24"/>
        </w:rPr>
        <w:t>daar</w:t>
      </w:r>
      <w:proofErr w:type="spellEnd"/>
      <w:r w:rsidR="00052B33">
        <w:rPr>
          <w:rFonts w:ascii="Aptos" w:hAnsi="Aptos"/>
          <w:sz w:val="24"/>
          <w:szCs w:val="24"/>
        </w:rPr>
        <w:t xml:space="preserve"> de </w:t>
      </w:r>
      <w:proofErr w:type="spellStart"/>
      <w:r w:rsidR="00052B33">
        <w:rPr>
          <w:rFonts w:ascii="Aptos" w:hAnsi="Aptos"/>
          <w:sz w:val="24"/>
          <w:szCs w:val="24"/>
        </w:rPr>
        <w:t>stressklachten</w:t>
      </w:r>
      <w:proofErr w:type="spellEnd"/>
      <w:r w:rsidR="00052B33">
        <w:rPr>
          <w:rFonts w:ascii="Aptos" w:hAnsi="Aptos"/>
          <w:sz w:val="24"/>
          <w:szCs w:val="24"/>
        </w:rPr>
        <w:t xml:space="preserve"> </w:t>
      </w:r>
      <w:proofErr w:type="spellStart"/>
      <w:r w:rsidR="00052B33">
        <w:rPr>
          <w:rFonts w:ascii="Aptos" w:hAnsi="Aptos"/>
          <w:sz w:val="24"/>
          <w:szCs w:val="24"/>
        </w:rPr>
        <w:t>hetzelfde</w:t>
      </w:r>
      <w:proofErr w:type="spellEnd"/>
      <w:r w:rsidR="00052B33">
        <w:rPr>
          <w:rFonts w:ascii="Aptos" w:hAnsi="Aptos"/>
          <w:sz w:val="24"/>
          <w:szCs w:val="24"/>
        </w:rPr>
        <w:t>?</w:t>
      </w:r>
    </w:p>
    <w:p w14:paraId="78271945" w14:textId="16CFAE7A" w:rsidR="000436F0" w:rsidRPr="00F24E58" w:rsidRDefault="00BE4343">
      <w:pPr>
        <w:rPr>
          <w:rFonts w:ascii="Aptos" w:hAnsi="Aptos"/>
          <w:color w:val="4BACC6" w:themeColor="accent5"/>
          <w:sz w:val="24"/>
          <w:szCs w:val="24"/>
        </w:rPr>
      </w:pPr>
      <w:proofErr w:type="spellStart"/>
      <w:r w:rsidRPr="00F24E58">
        <w:rPr>
          <w:rFonts w:ascii="Aptos" w:hAnsi="Aptos"/>
          <w:b/>
          <w:color w:val="4BACC6" w:themeColor="accent5"/>
          <w:sz w:val="28"/>
          <w:szCs w:val="24"/>
        </w:rPr>
        <w:t>Hulpvraag</w:t>
      </w:r>
      <w:proofErr w:type="spellEnd"/>
    </w:p>
    <w:p w14:paraId="0F017051"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Wat is het probleem? Waarvoor vraagt u mijn hulp? </w:t>
      </w:r>
    </w:p>
    <w:p w14:paraId="453E9DD4"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Wanneer zijn de klachten begonnen? </w:t>
      </w:r>
    </w:p>
    <w:p w14:paraId="0E39B605"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Zijn de klachten veranderd in de tijd (intensiteit, frequentie,…)? </w:t>
      </w:r>
    </w:p>
    <w:p w14:paraId="570895C9"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Was er een kantelmoment of trigger? </w:t>
      </w:r>
    </w:p>
    <w:p w14:paraId="7F673428" w14:textId="57910D9B" w:rsidR="000436F0" w:rsidRPr="00052B33" w:rsidRDefault="00BE4343">
      <w:pPr>
        <w:pStyle w:val="Lijstopsomteken"/>
        <w:rPr>
          <w:rFonts w:ascii="Aptos" w:hAnsi="Aptos"/>
          <w:sz w:val="24"/>
          <w:szCs w:val="24"/>
        </w:rPr>
      </w:pPr>
      <w:r w:rsidRPr="00052B33">
        <w:rPr>
          <w:rFonts w:ascii="Aptos" w:hAnsi="Aptos"/>
          <w:sz w:val="24"/>
          <w:szCs w:val="24"/>
        </w:rPr>
        <w:t xml:space="preserve">Wat is er al geprobeerd (dierenarts, gedragstherapie, voeding, supplementen…)? </w:t>
      </w:r>
      <w:proofErr w:type="spellStart"/>
      <w:r w:rsidR="00052B33">
        <w:rPr>
          <w:rFonts w:ascii="Aptos" w:hAnsi="Aptos"/>
          <w:sz w:val="24"/>
          <w:szCs w:val="24"/>
        </w:rPr>
        <w:t>Graag</w:t>
      </w:r>
      <w:proofErr w:type="spellEnd"/>
      <w:r w:rsidR="00052B33">
        <w:rPr>
          <w:rFonts w:ascii="Aptos" w:hAnsi="Aptos"/>
          <w:sz w:val="24"/>
          <w:szCs w:val="24"/>
        </w:rPr>
        <w:t xml:space="preserve"> </w:t>
      </w:r>
      <w:proofErr w:type="spellStart"/>
      <w:r w:rsidR="00052B33">
        <w:rPr>
          <w:rFonts w:ascii="Aptos" w:hAnsi="Aptos"/>
          <w:sz w:val="24"/>
          <w:szCs w:val="24"/>
        </w:rPr>
        <w:t>een</w:t>
      </w:r>
      <w:proofErr w:type="spellEnd"/>
      <w:r w:rsidR="00052B33">
        <w:rPr>
          <w:rFonts w:ascii="Aptos" w:hAnsi="Aptos"/>
          <w:sz w:val="24"/>
          <w:szCs w:val="24"/>
        </w:rPr>
        <w:t xml:space="preserve"> </w:t>
      </w:r>
      <w:proofErr w:type="spellStart"/>
      <w:r w:rsidR="00052B33">
        <w:rPr>
          <w:rFonts w:ascii="Aptos" w:hAnsi="Aptos"/>
          <w:sz w:val="24"/>
          <w:szCs w:val="24"/>
        </w:rPr>
        <w:t>overzicht</w:t>
      </w:r>
      <w:proofErr w:type="spellEnd"/>
      <w:r w:rsidR="00052B33">
        <w:rPr>
          <w:rFonts w:ascii="Aptos" w:hAnsi="Aptos"/>
          <w:sz w:val="24"/>
          <w:szCs w:val="24"/>
        </w:rPr>
        <w:t xml:space="preserve">. </w:t>
      </w:r>
      <w:proofErr w:type="spellStart"/>
      <w:r w:rsidR="00052B33">
        <w:rPr>
          <w:rFonts w:ascii="Aptos" w:hAnsi="Aptos"/>
          <w:sz w:val="24"/>
          <w:szCs w:val="24"/>
        </w:rPr>
        <w:t>Indien</w:t>
      </w:r>
      <w:proofErr w:type="spellEnd"/>
      <w:r w:rsidR="00052B33">
        <w:rPr>
          <w:rFonts w:ascii="Aptos" w:hAnsi="Aptos"/>
          <w:sz w:val="24"/>
          <w:szCs w:val="24"/>
        </w:rPr>
        <w:t xml:space="preserve"> er </w:t>
      </w:r>
      <w:proofErr w:type="spellStart"/>
      <w:r w:rsidR="00052B33">
        <w:rPr>
          <w:rFonts w:ascii="Aptos" w:hAnsi="Aptos"/>
          <w:sz w:val="24"/>
          <w:szCs w:val="24"/>
        </w:rPr>
        <w:t>een</w:t>
      </w:r>
      <w:proofErr w:type="spellEnd"/>
      <w:r w:rsidR="00052B33">
        <w:rPr>
          <w:rFonts w:ascii="Aptos" w:hAnsi="Aptos"/>
          <w:sz w:val="24"/>
          <w:szCs w:val="24"/>
        </w:rPr>
        <w:t xml:space="preserve"> </w:t>
      </w:r>
      <w:proofErr w:type="spellStart"/>
      <w:r w:rsidR="00052B33">
        <w:rPr>
          <w:rFonts w:ascii="Aptos" w:hAnsi="Aptos"/>
          <w:sz w:val="24"/>
          <w:szCs w:val="24"/>
        </w:rPr>
        <w:t>verslag</w:t>
      </w:r>
      <w:proofErr w:type="spellEnd"/>
      <w:r w:rsidR="00052B33">
        <w:rPr>
          <w:rFonts w:ascii="Aptos" w:hAnsi="Aptos"/>
          <w:sz w:val="24"/>
          <w:szCs w:val="24"/>
        </w:rPr>
        <w:t xml:space="preserve"> </w:t>
      </w:r>
      <w:proofErr w:type="spellStart"/>
      <w:r w:rsidR="00052B33">
        <w:rPr>
          <w:rFonts w:ascii="Aptos" w:hAnsi="Aptos"/>
          <w:sz w:val="24"/>
          <w:szCs w:val="24"/>
        </w:rPr>
        <w:t>beschikbaar</w:t>
      </w:r>
      <w:proofErr w:type="spellEnd"/>
      <w:r w:rsidR="00052B33">
        <w:rPr>
          <w:rFonts w:ascii="Aptos" w:hAnsi="Aptos"/>
          <w:sz w:val="24"/>
          <w:szCs w:val="24"/>
        </w:rPr>
        <w:t xml:space="preserve"> is, </w:t>
      </w:r>
      <w:proofErr w:type="spellStart"/>
      <w:r w:rsidR="00052B33">
        <w:rPr>
          <w:rFonts w:ascii="Aptos" w:hAnsi="Aptos"/>
          <w:sz w:val="24"/>
          <w:szCs w:val="24"/>
        </w:rPr>
        <w:t>graag</w:t>
      </w:r>
      <w:proofErr w:type="spellEnd"/>
      <w:r w:rsidR="00052B33">
        <w:rPr>
          <w:rFonts w:ascii="Aptos" w:hAnsi="Aptos"/>
          <w:sz w:val="24"/>
          <w:szCs w:val="24"/>
        </w:rPr>
        <w:t xml:space="preserve"> </w:t>
      </w:r>
      <w:proofErr w:type="spellStart"/>
      <w:r w:rsidR="00052B33">
        <w:rPr>
          <w:rFonts w:ascii="Aptos" w:hAnsi="Aptos"/>
          <w:sz w:val="24"/>
          <w:szCs w:val="24"/>
        </w:rPr>
        <w:t>ook</w:t>
      </w:r>
      <w:proofErr w:type="spellEnd"/>
      <w:r w:rsidR="00052B33">
        <w:rPr>
          <w:rFonts w:ascii="Aptos" w:hAnsi="Aptos"/>
          <w:sz w:val="24"/>
          <w:szCs w:val="24"/>
        </w:rPr>
        <w:t xml:space="preserve"> mee </w:t>
      </w:r>
      <w:proofErr w:type="spellStart"/>
      <w:r w:rsidR="00052B33">
        <w:rPr>
          <w:rFonts w:ascii="Aptos" w:hAnsi="Aptos"/>
          <w:sz w:val="24"/>
          <w:szCs w:val="24"/>
        </w:rPr>
        <w:t>doorsturen</w:t>
      </w:r>
      <w:proofErr w:type="spellEnd"/>
      <w:r w:rsidR="00052B33">
        <w:rPr>
          <w:rFonts w:ascii="Aptos" w:hAnsi="Aptos"/>
          <w:sz w:val="24"/>
          <w:szCs w:val="24"/>
        </w:rPr>
        <w:t xml:space="preserve"> (</w:t>
      </w:r>
      <w:proofErr w:type="spellStart"/>
      <w:r w:rsidR="00052B33">
        <w:rPr>
          <w:rFonts w:ascii="Aptos" w:hAnsi="Aptos"/>
          <w:sz w:val="24"/>
          <w:szCs w:val="24"/>
        </w:rPr>
        <w:t>bij</w:t>
      </w:r>
      <w:proofErr w:type="spellEnd"/>
      <w:r w:rsidR="00052B33">
        <w:rPr>
          <w:rFonts w:ascii="Aptos" w:hAnsi="Aptos"/>
          <w:sz w:val="24"/>
          <w:szCs w:val="24"/>
        </w:rPr>
        <w:t xml:space="preserve"> </w:t>
      </w:r>
      <w:proofErr w:type="spellStart"/>
      <w:r w:rsidR="00052B33">
        <w:rPr>
          <w:rFonts w:ascii="Aptos" w:hAnsi="Aptos"/>
          <w:sz w:val="24"/>
          <w:szCs w:val="24"/>
        </w:rPr>
        <w:t>toestemming</w:t>
      </w:r>
      <w:proofErr w:type="spellEnd"/>
      <w:r w:rsidR="00052B33">
        <w:rPr>
          <w:rFonts w:ascii="Aptos" w:hAnsi="Aptos"/>
          <w:sz w:val="24"/>
          <w:szCs w:val="24"/>
        </w:rPr>
        <w:t>).</w:t>
      </w:r>
    </w:p>
    <w:p w14:paraId="3548D134"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Wat werkte tijdelijk of helemaal niet? </w:t>
      </w:r>
    </w:p>
    <w:p w14:paraId="458E764E"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Wat zou voor u een goed resultaat zijn? </w:t>
      </w:r>
    </w:p>
    <w:p w14:paraId="055D73F1"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Zijn er andere dieren of nestgenoten met gelijkaardige klachten? </w:t>
      </w:r>
    </w:p>
    <w:p w14:paraId="6D35A3B7"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Heeft u zelf medische klachten of chronische aandoeningen? </w:t>
      </w:r>
    </w:p>
    <w:p w14:paraId="52218BCC" w14:textId="77777777" w:rsidR="00E10A6A" w:rsidRDefault="00E10A6A">
      <w:pPr>
        <w:rPr>
          <w:rFonts w:ascii="Aptos" w:hAnsi="Aptos"/>
          <w:b/>
          <w:color w:val="4BACC6" w:themeColor="accent5"/>
          <w:sz w:val="28"/>
          <w:szCs w:val="24"/>
        </w:rPr>
      </w:pPr>
    </w:p>
    <w:p w14:paraId="3DD6820A" w14:textId="483C7356" w:rsidR="000436F0" w:rsidRPr="00F24E58" w:rsidRDefault="00BE4343">
      <w:pPr>
        <w:rPr>
          <w:rFonts w:ascii="Aptos" w:hAnsi="Aptos"/>
          <w:color w:val="4BACC6" w:themeColor="accent5"/>
          <w:sz w:val="24"/>
          <w:szCs w:val="24"/>
        </w:rPr>
      </w:pPr>
      <w:proofErr w:type="spellStart"/>
      <w:r w:rsidRPr="00F24E58">
        <w:rPr>
          <w:rFonts w:ascii="Aptos" w:hAnsi="Aptos"/>
          <w:b/>
          <w:color w:val="4BACC6" w:themeColor="accent5"/>
          <w:sz w:val="28"/>
          <w:szCs w:val="24"/>
        </w:rPr>
        <w:t>Medisch</w:t>
      </w:r>
      <w:proofErr w:type="spellEnd"/>
      <w:r w:rsidRPr="00F24E58">
        <w:rPr>
          <w:rFonts w:ascii="Aptos" w:hAnsi="Aptos"/>
          <w:b/>
          <w:color w:val="4BACC6" w:themeColor="accent5"/>
          <w:sz w:val="28"/>
          <w:szCs w:val="24"/>
        </w:rPr>
        <w:t xml:space="preserve"> dossier</w:t>
      </w:r>
    </w:p>
    <w:p w14:paraId="69479C76"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Medische voorgeschiedenis (operaties, behandelingen, herstel?): </w:t>
      </w:r>
    </w:p>
    <w:p w14:paraId="7B4A4B1B"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Parasitaire infecties in het verleden (giardia, coccidiose, wormen)? </w:t>
      </w:r>
    </w:p>
    <w:p w14:paraId="6C304EC1"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Is er een diagnose gesteld (ziekte, erfelijke afwijking, auto-immuunziekte…)? </w:t>
      </w:r>
    </w:p>
    <w:p w14:paraId="144A3D60"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Frequentie van dierenartsbezoeken: </w:t>
      </w:r>
    </w:p>
    <w:p w14:paraId="7F2137B4"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Actuele medicatie (welke + dosis): </w:t>
      </w:r>
    </w:p>
    <w:p w14:paraId="3862FE8F"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Actuele supplementen (welke + dosis): </w:t>
      </w:r>
    </w:p>
    <w:p w14:paraId="48CC8BB1"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Heeft de hond ooit een narcose gehad? Hoe verliep het herstel? </w:t>
      </w:r>
    </w:p>
    <w:p w14:paraId="6A17D3AC"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Afwijkende waarden in eerder bloedonderzoek? </w:t>
      </w:r>
    </w:p>
    <w:p w14:paraId="2F206D8A" w14:textId="69CBCF24" w:rsidR="000436F0" w:rsidRPr="00F24E58" w:rsidRDefault="00BE4343">
      <w:pPr>
        <w:pStyle w:val="Lijstopsomteken"/>
        <w:rPr>
          <w:rFonts w:ascii="Aptos" w:hAnsi="Aptos"/>
          <w:i/>
          <w:iCs/>
          <w:color w:val="C0504D" w:themeColor="accent2"/>
          <w:sz w:val="24"/>
          <w:szCs w:val="24"/>
        </w:rPr>
      </w:pPr>
      <w:proofErr w:type="spellStart"/>
      <w:r w:rsidRPr="00F24E58">
        <w:rPr>
          <w:rFonts w:ascii="Aptos" w:hAnsi="Aptos"/>
          <w:i/>
          <w:iCs/>
          <w:color w:val="C0504D" w:themeColor="accent2"/>
          <w:sz w:val="24"/>
          <w:szCs w:val="24"/>
        </w:rPr>
        <w:t>Indien</w:t>
      </w:r>
      <w:proofErr w:type="spellEnd"/>
      <w:r w:rsidRPr="00F24E58">
        <w:rPr>
          <w:rFonts w:ascii="Aptos" w:hAnsi="Aptos"/>
          <w:i/>
          <w:iCs/>
          <w:color w:val="C0504D" w:themeColor="accent2"/>
          <w:sz w:val="24"/>
          <w:szCs w:val="24"/>
        </w:rPr>
        <w:t xml:space="preserve"> </w:t>
      </w:r>
      <w:proofErr w:type="spellStart"/>
      <w:r w:rsidRPr="00F24E58">
        <w:rPr>
          <w:rFonts w:ascii="Aptos" w:hAnsi="Aptos"/>
          <w:i/>
          <w:iCs/>
          <w:color w:val="C0504D" w:themeColor="accent2"/>
          <w:sz w:val="24"/>
          <w:szCs w:val="24"/>
        </w:rPr>
        <w:t>aanwezig</w:t>
      </w:r>
      <w:proofErr w:type="spellEnd"/>
      <w:r w:rsidRPr="00F24E58">
        <w:rPr>
          <w:rFonts w:ascii="Aptos" w:hAnsi="Aptos"/>
          <w:i/>
          <w:iCs/>
          <w:color w:val="C0504D" w:themeColor="accent2"/>
          <w:sz w:val="24"/>
          <w:szCs w:val="24"/>
        </w:rPr>
        <w:t xml:space="preserve">: </w:t>
      </w:r>
      <w:proofErr w:type="spellStart"/>
      <w:r w:rsidR="00F24E58" w:rsidRPr="00F24E58">
        <w:rPr>
          <w:rFonts w:ascii="Aptos" w:hAnsi="Aptos"/>
          <w:i/>
          <w:iCs/>
          <w:color w:val="C0504D" w:themeColor="accent2"/>
          <w:sz w:val="24"/>
          <w:szCs w:val="24"/>
        </w:rPr>
        <w:t>meest</w:t>
      </w:r>
      <w:proofErr w:type="spellEnd"/>
      <w:r w:rsidR="00F24E58" w:rsidRPr="00F24E58">
        <w:rPr>
          <w:rFonts w:ascii="Aptos" w:hAnsi="Aptos"/>
          <w:i/>
          <w:iCs/>
          <w:color w:val="C0504D" w:themeColor="accent2"/>
          <w:sz w:val="24"/>
          <w:szCs w:val="24"/>
        </w:rPr>
        <w:t xml:space="preserve"> </w:t>
      </w:r>
      <w:proofErr w:type="spellStart"/>
      <w:r w:rsidR="00F24E58" w:rsidRPr="00F24E58">
        <w:rPr>
          <w:rFonts w:ascii="Aptos" w:hAnsi="Aptos"/>
          <w:i/>
          <w:iCs/>
          <w:color w:val="C0504D" w:themeColor="accent2"/>
          <w:sz w:val="24"/>
          <w:szCs w:val="24"/>
        </w:rPr>
        <w:t>recente</w:t>
      </w:r>
      <w:proofErr w:type="spellEnd"/>
      <w:r w:rsidR="00F24E58" w:rsidRPr="00F24E58">
        <w:rPr>
          <w:rFonts w:ascii="Aptos" w:hAnsi="Aptos"/>
          <w:i/>
          <w:iCs/>
          <w:color w:val="C0504D" w:themeColor="accent2"/>
          <w:sz w:val="24"/>
          <w:szCs w:val="24"/>
        </w:rPr>
        <w:t xml:space="preserve"> </w:t>
      </w:r>
      <w:proofErr w:type="spellStart"/>
      <w:r w:rsidRPr="00F24E58">
        <w:rPr>
          <w:rFonts w:ascii="Aptos" w:hAnsi="Aptos"/>
          <w:i/>
          <w:iCs/>
          <w:color w:val="C0504D" w:themeColor="accent2"/>
          <w:sz w:val="24"/>
          <w:szCs w:val="24"/>
        </w:rPr>
        <w:t>bloedresultaten</w:t>
      </w:r>
      <w:proofErr w:type="spellEnd"/>
      <w:r w:rsidRPr="00F24E58">
        <w:rPr>
          <w:rFonts w:ascii="Aptos" w:hAnsi="Aptos"/>
          <w:i/>
          <w:iCs/>
          <w:color w:val="C0504D" w:themeColor="accent2"/>
          <w:sz w:val="24"/>
          <w:szCs w:val="24"/>
        </w:rPr>
        <w:t xml:space="preserve"> </w:t>
      </w:r>
      <w:proofErr w:type="spellStart"/>
      <w:r w:rsidRPr="00F24E58">
        <w:rPr>
          <w:rFonts w:ascii="Aptos" w:hAnsi="Aptos"/>
          <w:i/>
          <w:iCs/>
          <w:color w:val="C0504D" w:themeColor="accent2"/>
          <w:sz w:val="24"/>
          <w:szCs w:val="24"/>
        </w:rPr>
        <w:t>en</w:t>
      </w:r>
      <w:proofErr w:type="spellEnd"/>
      <w:r w:rsidRPr="00F24E58">
        <w:rPr>
          <w:rFonts w:ascii="Aptos" w:hAnsi="Aptos"/>
          <w:i/>
          <w:iCs/>
          <w:color w:val="C0504D" w:themeColor="accent2"/>
          <w:sz w:val="24"/>
          <w:szCs w:val="24"/>
        </w:rPr>
        <w:t xml:space="preserve"> </w:t>
      </w:r>
      <w:proofErr w:type="spellStart"/>
      <w:r w:rsidRPr="00F24E58">
        <w:rPr>
          <w:rFonts w:ascii="Aptos" w:hAnsi="Aptos"/>
          <w:i/>
          <w:iCs/>
          <w:color w:val="C0504D" w:themeColor="accent2"/>
          <w:sz w:val="24"/>
          <w:szCs w:val="24"/>
        </w:rPr>
        <w:t>medische</w:t>
      </w:r>
      <w:proofErr w:type="spellEnd"/>
      <w:r w:rsidRPr="00F24E58">
        <w:rPr>
          <w:rFonts w:ascii="Aptos" w:hAnsi="Aptos"/>
          <w:i/>
          <w:iCs/>
          <w:color w:val="C0504D" w:themeColor="accent2"/>
          <w:sz w:val="24"/>
          <w:szCs w:val="24"/>
        </w:rPr>
        <w:t xml:space="preserve"> </w:t>
      </w:r>
      <w:proofErr w:type="spellStart"/>
      <w:r w:rsidRPr="00F24E58">
        <w:rPr>
          <w:rFonts w:ascii="Aptos" w:hAnsi="Aptos"/>
          <w:i/>
          <w:iCs/>
          <w:color w:val="C0504D" w:themeColor="accent2"/>
          <w:sz w:val="24"/>
          <w:szCs w:val="24"/>
        </w:rPr>
        <w:t>verslagen</w:t>
      </w:r>
      <w:proofErr w:type="spellEnd"/>
      <w:r w:rsidRPr="00F24E58">
        <w:rPr>
          <w:rFonts w:ascii="Aptos" w:hAnsi="Aptos"/>
          <w:i/>
          <w:iCs/>
          <w:color w:val="C0504D" w:themeColor="accent2"/>
          <w:sz w:val="24"/>
          <w:szCs w:val="24"/>
        </w:rPr>
        <w:t xml:space="preserve"> </w:t>
      </w:r>
      <w:proofErr w:type="spellStart"/>
      <w:r w:rsidRPr="00F24E58">
        <w:rPr>
          <w:rFonts w:ascii="Aptos" w:hAnsi="Aptos"/>
          <w:i/>
          <w:iCs/>
          <w:color w:val="C0504D" w:themeColor="accent2"/>
          <w:sz w:val="24"/>
          <w:szCs w:val="24"/>
        </w:rPr>
        <w:t>graag</w:t>
      </w:r>
      <w:proofErr w:type="spellEnd"/>
      <w:r w:rsidRPr="00F24E58">
        <w:rPr>
          <w:rFonts w:ascii="Aptos" w:hAnsi="Aptos"/>
          <w:i/>
          <w:iCs/>
          <w:color w:val="C0504D" w:themeColor="accent2"/>
          <w:sz w:val="24"/>
          <w:szCs w:val="24"/>
        </w:rPr>
        <w:t xml:space="preserve"> per mail bijvoegen. </w:t>
      </w:r>
    </w:p>
    <w:p w14:paraId="0A170ADF" w14:textId="15050ABC" w:rsidR="000436F0" w:rsidRPr="00052B33" w:rsidRDefault="00BE4343">
      <w:pPr>
        <w:rPr>
          <w:rFonts w:ascii="Aptos" w:hAnsi="Aptos"/>
          <w:sz w:val="24"/>
          <w:szCs w:val="24"/>
        </w:rPr>
      </w:pPr>
      <w:proofErr w:type="spellStart"/>
      <w:r w:rsidRPr="00052B33">
        <w:rPr>
          <w:rFonts w:ascii="Aptos" w:hAnsi="Aptos"/>
          <w:b/>
          <w:sz w:val="28"/>
          <w:szCs w:val="24"/>
        </w:rPr>
        <w:t>Voeding</w:t>
      </w:r>
      <w:proofErr w:type="spellEnd"/>
      <w:r w:rsidRPr="00052B33">
        <w:rPr>
          <w:rFonts w:ascii="Aptos" w:hAnsi="Aptos"/>
          <w:b/>
          <w:sz w:val="28"/>
          <w:szCs w:val="24"/>
        </w:rPr>
        <w:t xml:space="preserve"> </w:t>
      </w:r>
      <w:proofErr w:type="spellStart"/>
      <w:r w:rsidRPr="00052B33">
        <w:rPr>
          <w:rFonts w:ascii="Aptos" w:hAnsi="Aptos"/>
          <w:b/>
          <w:sz w:val="28"/>
          <w:szCs w:val="24"/>
        </w:rPr>
        <w:t>en</w:t>
      </w:r>
      <w:proofErr w:type="spellEnd"/>
      <w:r w:rsidRPr="00052B33">
        <w:rPr>
          <w:rFonts w:ascii="Aptos" w:hAnsi="Aptos"/>
          <w:b/>
          <w:sz w:val="28"/>
          <w:szCs w:val="24"/>
        </w:rPr>
        <w:t xml:space="preserve"> </w:t>
      </w:r>
      <w:proofErr w:type="spellStart"/>
      <w:r w:rsidRPr="00052B33">
        <w:rPr>
          <w:rFonts w:ascii="Aptos" w:hAnsi="Aptos"/>
          <w:b/>
          <w:sz w:val="28"/>
          <w:szCs w:val="24"/>
        </w:rPr>
        <w:t>voedingshistoriek</w:t>
      </w:r>
      <w:proofErr w:type="spellEnd"/>
    </w:p>
    <w:p w14:paraId="3108C848"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Op welke voeding is uw hond afgespeend als pup? </w:t>
      </w:r>
    </w:p>
    <w:p w14:paraId="38F83FA2"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Wat kregen de pups in het nest te eten? </w:t>
      </w:r>
    </w:p>
    <w:p w14:paraId="26ADFCA6"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Op welke voeding bent u zelf overgestapt bij aankomst van de pup? </w:t>
      </w:r>
    </w:p>
    <w:p w14:paraId="7BC23B20"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Hoe verliep deze overgang? (bv. diarree, slechte eetlust…) </w:t>
      </w:r>
    </w:p>
    <w:p w14:paraId="65633E1F"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Welke voeding krijgt uw hond op dit moment? (Merk, variant, portie) </w:t>
      </w:r>
    </w:p>
    <w:p w14:paraId="2B532313"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Waarom koos u voor deze voeding? </w:t>
      </w:r>
    </w:p>
    <w:p w14:paraId="2F755463"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Welke voedingen heeft u in het verleden geprobeerd? Hoe reageerde uw hond daarop? </w:t>
      </w:r>
      <w:r w:rsidRPr="00F24E58">
        <w:rPr>
          <w:rFonts w:ascii="Aptos" w:hAnsi="Aptos"/>
          <w:b/>
          <w:bCs/>
          <w:sz w:val="24"/>
          <w:szCs w:val="24"/>
        </w:rPr>
        <w:t>(Chronologisch overzicht)</w:t>
      </w:r>
      <w:r w:rsidRPr="00052B33">
        <w:rPr>
          <w:rFonts w:ascii="Aptos" w:hAnsi="Aptos"/>
          <w:sz w:val="24"/>
          <w:szCs w:val="24"/>
        </w:rPr>
        <w:t xml:space="preserve"> </w:t>
      </w:r>
    </w:p>
    <w:p w14:paraId="4333348E"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Aantal maaltijden per dag en tijdstippen: </w:t>
      </w:r>
    </w:p>
    <w:p w14:paraId="1E73F638"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Totale hoeveelheid voeding per dag: </w:t>
      </w:r>
    </w:p>
    <w:p w14:paraId="61B97285"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Eetpatroon (schrokken, kieskeurig, slechte eter, etc.): </w:t>
      </w:r>
    </w:p>
    <w:p w14:paraId="226B50A7"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Krijgt uw hond extra’s? (Tafelrestjes, groenten, snacks) </w:t>
      </w:r>
    </w:p>
    <w:p w14:paraId="0A01E592"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Eet uw hond ontlasting? Zo ja, van welk dier en hoe vaak? </w:t>
      </w:r>
    </w:p>
    <w:p w14:paraId="05D0CFC9"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Eet uw hond gras/aarde/andere vreemde zaken? </w:t>
      </w:r>
    </w:p>
    <w:p w14:paraId="36BFF8E9"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Welke snacks/tussendoortjes krijgt uw hond? Hoeveel per dag? </w:t>
      </w:r>
    </w:p>
    <w:p w14:paraId="7DBCC088"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Staat u open voor een andere manier van voeden (rauw, gekookt, vers)? </w:t>
      </w:r>
    </w:p>
    <w:p w14:paraId="4D3322F5"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Eet de hond samen met andere honden of apart? </w:t>
      </w:r>
    </w:p>
    <w:p w14:paraId="3DD0ED17"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Drinkgedrag (hoeveelheid, soort water, afwijkend gedrag): </w:t>
      </w:r>
    </w:p>
    <w:p w14:paraId="62AC307C" w14:textId="77777777" w:rsidR="00E10A6A" w:rsidRDefault="00E10A6A">
      <w:pPr>
        <w:rPr>
          <w:rFonts w:ascii="Aptos" w:hAnsi="Aptos"/>
          <w:b/>
          <w:color w:val="4BACC6" w:themeColor="accent5"/>
          <w:sz w:val="28"/>
          <w:szCs w:val="24"/>
        </w:rPr>
      </w:pPr>
    </w:p>
    <w:p w14:paraId="0A47485A" w14:textId="77777777" w:rsidR="00E10A6A" w:rsidRDefault="00E10A6A">
      <w:pPr>
        <w:rPr>
          <w:rFonts w:ascii="Aptos" w:hAnsi="Aptos"/>
          <w:b/>
          <w:color w:val="4BACC6" w:themeColor="accent5"/>
          <w:sz w:val="28"/>
          <w:szCs w:val="24"/>
        </w:rPr>
      </w:pPr>
    </w:p>
    <w:p w14:paraId="13246E44" w14:textId="02CCEA5B" w:rsidR="000436F0" w:rsidRPr="00E10A6A" w:rsidRDefault="00BE4343">
      <w:pPr>
        <w:rPr>
          <w:rFonts w:ascii="Aptos" w:hAnsi="Aptos"/>
          <w:color w:val="4BACC6" w:themeColor="accent5"/>
          <w:sz w:val="24"/>
          <w:szCs w:val="24"/>
        </w:rPr>
      </w:pPr>
      <w:proofErr w:type="spellStart"/>
      <w:r w:rsidRPr="00E10A6A">
        <w:rPr>
          <w:rFonts w:ascii="Aptos" w:hAnsi="Aptos"/>
          <w:b/>
          <w:color w:val="4BACC6" w:themeColor="accent5"/>
          <w:sz w:val="28"/>
          <w:szCs w:val="24"/>
        </w:rPr>
        <w:t>Overgeven</w:t>
      </w:r>
      <w:proofErr w:type="spellEnd"/>
      <w:r w:rsidRPr="00E10A6A">
        <w:rPr>
          <w:rFonts w:ascii="Aptos" w:hAnsi="Aptos"/>
          <w:b/>
          <w:color w:val="4BACC6" w:themeColor="accent5"/>
          <w:sz w:val="28"/>
          <w:szCs w:val="24"/>
        </w:rPr>
        <w:t xml:space="preserve"> </w:t>
      </w:r>
      <w:proofErr w:type="spellStart"/>
      <w:r w:rsidRPr="00E10A6A">
        <w:rPr>
          <w:rFonts w:ascii="Aptos" w:hAnsi="Aptos"/>
          <w:b/>
          <w:color w:val="4BACC6" w:themeColor="accent5"/>
          <w:sz w:val="28"/>
          <w:szCs w:val="24"/>
        </w:rPr>
        <w:t>en</w:t>
      </w:r>
      <w:proofErr w:type="spellEnd"/>
      <w:r w:rsidRPr="00E10A6A">
        <w:rPr>
          <w:rFonts w:ascii="Aptos" w:hAnsi="Aptos"/>
          <w:b/>
          <w:color w:val="4BACC6" w:themeColor="accent5"/>
          <w:sz w:val="28"/>
          <w:szCs w:val="24"/>
        </w:rPr>
        <w:t xml:space="preserve"> </w:t>
      </w:r>
      <w:proofErr w:type="spellStart"/>
      <w:r w:rsidRPr="00E10A6A">
        <w:rPr>
          <w:rFonts w:ascii="Aptos" w:hAnsi="Aptos"/>
          <w:b/>
          <w:color w:val="4BACC6" w:themeColor="accent5"/>
          <w:sz w:val="28"/>
          <w:szCs w:val="24"/>
        </w:rPr>
        <w:t>spijsverteringsklachten</w:t>
      </w:r>
      <w:proofErr w:type="spellEnd"/>
    </w:p>
    <w:p w14:paraId="77A6D12F"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Geeft uw hond over? (nooit / soms / regelmatig): </w:t>
      </w:r>
    </w:p>
    <w:p w14:paraId="55B3F7E7"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Wanneer geeft hij over (na eten / tussen maaltijden): </w:t>
      </w:r>
    </w:p>
    <w:p w14:paraId="743A2E42"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Hoe vaak per dag/week: </w:t>
      </w:r>
    </w:p>
    <w:p w14:paraId="770D95E8"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Wat komt er mee (onverteerd voedsel, gal, slijm): </w:t>
      </w:r>
    </w:p>
    <w:p w14:paraId="5F3CCFE7"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Tekenen van misselijkheid (kwijlen, smakken, onrust): </w:t>
      </w:r>
    </w:p>
    <w:p w14:paraId="3B00BD0A"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Andere spijsverteringsklachten (winderigheid, rommelende darmen, boeren): </w:t>
      </w:r>
    </w:p>
    <w:p w14:paraId="26610698" w14:textId="30AF4389" w:rsidR="000436F0" w:rsidRPr="00E10A6A" w:rsidRDefault="00BE4343">
      <w:pPr>
        <w:rPr>
          <w:rFonts w:ascii="Aptos" w:hAnsi="Aptos"/>
          <w:color w:val="4BACC6" w:themeColor="accent5"/>
          <w:sz w:val="24"/>
          <w:szCs w:val="24"/>
        </w:rPr>
      </w:pPr>
      <w:proofErr w:type="spellStart"/>
      <w:r w:rsidRPr="00E10A6A">
        <w:rPr>
          <w:rFonts w:ascii="Aptos" w:hAnsi="Aptos"/>
          <w:b/>
          <w:color w:val="4BACC6" w:themeColor="accent5"/>
          <w:sz w:val="28"/>
          <w:szCs w:val="24"/>
        </w:rPr>
        <w:t>Ontlasting</w:t>
      </w:r>
      <w:proofErr w:type="spellEnd"/>
      <w:r w:rsidR="00E10A6A">
        <w:rPr>
          <w:rFonts w:ascii="Aptos" w:hAnsi="Aptos"/>
          <w:b/>
          <w:color w:val="4BACC6" w:themeColor="accent5"/>
          <w:sz w:val="28"/>
          <w:szCs w:val="24"/>
        </w:rPr>
        <w:t xml:space="preserve">: </w:t>
      </w:r>
      <w:proofErr w:type="spellStart"/>
      <w:r w:rsidR="00E10A6A">
        <w:rPr>
          <w:rFonts w:ascii="Aptos" w:hAnsi="Aptos"/>
          <w:b/>
          <w:color w:val="4BACC6" w:themeColor="accent5"/>
          <w:sz w:val="28"/>
          <w:szCs w:val="24"/>
        </w:rPr>
        <w:t>graag</w:t>
      </w:r>
      <w:proofErr w:type="spellEnd"/>
      <w:r w:rsidR="00E10A6A">
        <w:rPr>
          <w:rFonts w:ascii="Aptos" w:hAnsi="Aptos"/>
          <w:b/>
          <w:color w:val="4BACC6" w:themeColor="accent5"/>
          <w:sz w:val="28"/>
          <w:szCs w:val="24"/>
        </w:rPr>
        <w:t xml:space="preserve"> </w:t>
      </w:r>
      <w:proofErr w:type="spellStart"/>
      <w:r w:rsidR="00E10A6A">
        <w:rPr>
          <w:rFonts w:ascii="Aptos" w:hAnsi="Aptos"/>
          <w:b/>
          <w:color w:val="4BACC6" w:themeColor="accent5"/>
          <w:sz w:val="28"/>
          <w:szCs w:val="24"/>
        </w:rPr>
        <w:t>foto’s</w:t>
      </w:r>
      <w:proofErr w:type="spellEnd"/>
      <w:r w:rsidR="00E10A6A">
        <w:rPr>
          <w:rFonts w:ascii="Aptos" w:hAnsi="Aptos"/>
          <w:b/>
          <w:color w:val="4BACC6" w:themeColor="accent5"/>
          <w:sz w:val="28"/>
          <w:szCs w:val="24"/>
        </w:rPr>
        <w:t xml:space="preserve"> </w:t>
      </w:r>
      <w:proofErr w:type="spellStart"/>
      <w:r w:rsidR="00E10A6A">
        <w:rPr>
          <w:rFonts w:ascii="Aptos" w:hAnsi="Aptos"/>
          <w:b/>
          <w:color w:val="4BACC6" w:themeColor="accent5"/>
          <w:sz w:val="28"/>
          <w:szCs w:val="24"/>
        </w:rPr>
        <w:t>meesturen</w:t>
      </w:r>
      <w:proofErr w:type="spellEnd"/>
      <w:r w:rsidR="00E10A6A">
        <w:rPr>
          <w:rFonts w:ascii="Aptos" w:hAnsi="Aptos"/>
          <w:b/>
          <w:color w:val="4BACC6" w:themeColor="accent5"/>
          <w:sz w:val="28"/>
          <w:szCs w:val="24"/>
        </w:rPr>
        <w:t xml:space="preserve"> </w:t>
      </w:r>
      <w:proofErr w:type="spellStart"/>
      <w:r w:rsidR="00E10A6A">
        <w:rPr>
          <w:rFonts w:ascii="Aptos" w:hAnsi="Aptos"/>
          <w:b/>
          <w:color w:val="4BACC6" w:themeColor="accent5"/>
          <w:sz w:val="28"/>
          <w:szCs w:val="24"/>
        </w:rPr>
        <w:t>indien</w:t>
      </w:r>
      <w:proofErr w:type="spellEnd"/>
      <w:r w:rsidR="00E10A6A">
        <w:rPr>
          <w:rFonts w:ascii="Aptos" w:hAnsi="Aptos"/>
          <w:b/>
          <w:color w:val="4BACC6" w:themeColor="accent5"/>
          <w:sz w:val="28"/>
          <w:szCs w:val="24"/>
        </w:rPr>
        <w:t xml:space="preserve"> </w:t>
      </w:r>
      <w:proofErr w:type="spellStart"/>
      <w:r w:rsidR="00E10A6A">
        <w:rPr>
          <w:rFonts w:ascii="Aptos" w:hAnsi="Aptos"/>
          <w:b/>
          <w:color w:val="4BACC6" w:themeColor="accent5"/>
          <w:sz w:val="28"/>
          <w:szCs w:val="24"/>
        </w:rPr>
        <w:t>afwijkend</w:t>
      </w:r>
      <w:proofErr w:type="spellEnd"/>
    </w:p>
    <w:p w14:paraId="7346C683"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Hoe vaak per dag: </w:t>
      </w:r>
    </w:p>
    <w:p w14:paraId="7D3A92DC"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Diarree of zachte ontlasting? </w:t>
      </w:r>
    </w:p>
    <w:p w14:paraId="4B210B1D"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Obstipatie of moeilijkheden bij het poepen? </w:t>
      </w:r>
    </w:p>
    <w:p w14:paraId="4DB447DA"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Kleur van de ontlasting: </w:t>
      </w:r>
    </w:p>
    <w:p w14:paraId="18355AC0"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Vorm (sigaar, plat, brij, vlaai, wisselend): </w:t>
      </w:r>
    </w:p>
    <w:p w14:paraId="51E74872"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Wat beschouwt u als ‘goede’ ontlasting? </w:t>
      </w:r>
    </w:p>
    <w:p w14:paraId="30D32F4E"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Afwijkende geur of kleur? </w:t>
      </w:r>
    </w:p>
    <w:p w14:paraId="30CAA0C6"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Slijm, bloed of andere bijzonderheden? </w:t>
      </w:r>
    </w:p>
    <w:p w14:paraId="688692CF"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Is de stoelgang altijd hetzelfde of wisselt dit? </w:t>
      </w:r>
    </w:p>
    <w:p w14:paraId="0DBB08F6" w14:textId="52C85B80" w:rsidR="000436F0" w:rsidRPr="00E10A6A" w:rsidRDefault="00BE4343">
      <w:pPr>
        <w:rPr>
          <w:rFonts w:ascii="Aptos" w:hAnsi="Aptos"/>
          <w:color w:val="4BACC6" w:themeColor="accent5"/>
          <w:sz w:val="24"/>
          <w:szCs w:val="24"/>
        </w:rPr>
      </w:pPr>
      <w:r w:rsidRPr="00E10A6A">
        <w:rPr>
          <w:rFonts w:ascii="Aptos" w:hAnsi="Aptos"/>
          <w:b/>
          <w:color w:val="4BACC6" w:themeColor="accent5"/>
          <w:sz w:val="28"/>
          <w:szCs w:val="24"/>
        </w:rPr>
        <w:t xml:space="preserve">Vacht en </w:t>
      </w:r>
      <w:proofErr w:type="spellStart"/>
      <w:r w:rsidRPr="00E10A6A">
        <w:rPr>
          <w:rFonts w:ascii="Aptos" w:hAnsi="Aptos"/>
          <w:b/>
          <w:color w:val="4BACC6" w:themeColor="accent5"/>
          <w:sz w:val="28"/>
          <w:szCs w:val="24"/>
        </w:rPr>
        <w:t>huid</w:t>
      </w:r>
      <w:proofErr w:type="spellEnd"/>
      <w:r w:rsidR="00E10A6A">
        <w:rPr>
          <w:rFonts w:ascii="Aptos" w:hAnsi="Aptos"/>
          <w:b/>
          <w:color w:val="4BACC6" w:themeColor="accent5"/>
          <w:sz w:val="28"/>
          <w:szCs w:val="24"/>
        </w:rPr>
        <w:t xml:space="preserve">: </w:t>
      </w:r>
      <w:proofErr w:type="spellStart"/>
      <w:r w:rsidR="00E10A6A">
        <w:rPr>
          <w:rFonts w:ascii="Aptos" w:hAnsi="Aptos"/>
          <w:b/>
          <w:color w:val="4BACC6" w:themeColor="accent5"/>
          <w:sz w:val="28"/>
          <w:szCs w:val="24"/>
        </w:rPr>
        <w:t>graag</w:t>
      </w:r>
      <w:proofErr w:type="spellEnd"/>
      <w:r w:rsidR="00E10A6A">
        <w:rPr>
          <w:rFonts w:ascii="Aptos" w:hAnsi="Aptos"/>
          <w:b/>
          <w:color w:val="4BACC6" w:themeColor="accent5"/>
          <w:sz w:val="28"/>
          <w:szCs w:val="24"/>
        </w:rPr>
        <w:t xml:space="preserve"> </w:t>
      </w:r>
      <w:proofErr w:type="spellStart"/>
      <w:r w:rsidR="00E10A6A">
        <w:rPr>
          <w:rFonts w:ascii="Aptos" w:hAnsi="Aptos"/>
          <w:b/>
          <w:color w:val="4BACC6" w:themeColor="accent5"/>
          <w:sz w:val="28"/>
          <w:szCs w:val="24"/>
        </w:rPr>
        <w:t>foto’s</w:t>
      </w:r>
      <w:proofErr w:type="spellEnd"/>
      <w:r w:rsidR="00E10A6A">
        <w:rPr>
          <w:rFonts w:ascii="Aptos" w:hAnsi="Aptos"/>
          <w:b/>
          <w:color w:val="4BACC6" w:themeColor="accent5"/>
          <w:sz w:val="28"/>
          <w:szCs w:val="24"/>
        </w:rPr>
        <w:t xml:space="preserve"> </w:t>
      </w:r>
      <w:proofErr w:type="spellStart"/>
      <w:r w:rsidR="00E10A6A">
        <w:rPr>
          <w:rFonts w:ascii="Aptos" w:hAnsi="Aptos"/>
          <w:b/>
          <w:color w:val="4BACC6" w:themeColor="accent5"/>
          <w:sz w:val="28"/>
          <w:szCs w:val="24"/>
        </w:rPr>
        <w:t>meesturen</w:t>
      </w:r>
      <w:proofErr w:type="spellEnd"/>
    </w:p>
    <w:p w14:paraId="5B537F36"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Vachtconditie (normaal, droog, vet): </w:t>
      </w:r>
    </w:p>
    <w:p w14:paraId="2D441D26"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Pluizige of doffe vacht (bv. na sterilisatie): </w:t>
      </w:r>
    </w:p>
    <w:p w14:paraId="291F0F2D"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Haaruitval buiten de ruiperiode: </w:t>
      </w:r>
    </w:p>
    <w:p w14:paraId="2795F90E"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Ruiperiodes normaal aanwezig? </w:t>
      </w:r>
    </w:p>
    <w:p w14:paraId="3F806168" w14:textId="6B190B7D" w:rsidR="000436F0" w:rsidRPr="00052B33" w:rsidRDefault="00BE4343">
      <w:pPr>
        <w:pStyle w:val="Lijstopsomteken"/>
        <w:rPr>
          <w:rFonts w:ascii="Aptos" w:hAnsi="Aptos"/>
          <w:sz w:val="24"/>
          <w:szCs w:val="24"/>
        </w:rPr>
      </w:pPr>
      <w:r w:rsidRPr="00052B33">
        <w:rPr>
          <w:rFonts w:ascii="Aptos" w:hAnsi="Aptos"/>
          <w:sz w:val="24"/>
          <w:szCs w:val="24"/>
        </w:rPr>
        <w:t xml:space="preserve">Schilfers of droge huid? </w:t>
      </w:r>
      <w:proofErr w:type="spellStart"/>
      <w:r w:rsidR="00E10A6A">
        <w:rPr>
          <w:rFonts w:ascii="Aptos" w:hAnsi="Aptos"/>
          <w:sz w:val="24"/>
          <w:szCs w:val="24"/>
        </w:rPr>
        <w:t>Overal</w:t>
      </w:r>
      <w:proofErr w:type="spellEnd"/>
      <w:r w:rsidR="00E10A6A">
        <w:rPr>
          <w:rFonts w:ascii="Aptos" w:hAnsi="Aptos"/>
          <w:sz w:val="24"/>
          <w:szCs w:val="24"/>
        </w:rPr>
        <w:t xml:space="preserve"> of </w:t>
      </w:r>
      <w:proofErr w:type="spellStart"/>
      <w:r w:rsidR="00E10A6A">
        <w:rPr>
          <w:rFonts w:ascii="Aptos" w:hAnsi="Aptos"/>
          <w:sz w:val="24"/>
          <w:szCs w:val="24"/>
        </w:rPr>
        <w:t>bepaalde</w:t>
      </w:r>
      <w:proofErr w:type="spellEnd"/>
      <w:r w:rsidR="00E10A6A">
        <w:rPr>
          <w:rFonts w:ascii="Aptos" w:hAnsi="Aptos"/>
          <w:sz w:val="24"/>
          <w:szCs w:val="24"/>
        </w:rPr>
        <w:t xml:space="preserve"> </w:t>
      </w:r>
      <w:proofErr w:type="spellStart"/>
      <w:r w:rsidR="00E10A6A">
        <w:rPr>
          <w:rFonts w:ascii="Aptos" w:hAnsi="Aptos"/>
          <w:sz w:val="24"/>
          <w:szCs w:val="24"/>
        </w:rPr>
        <w:t>plaatsen</w:t>
      </w:r>
      <w:proofErr w:type="spellEnd"/>
      <w:r w:rsidR="00E10A6A">
        <w:rPr>
          <w:rFonts w:ascii="Aptos" w:hAnsi="Aptos"/>
          <w:sz w:val="24"/>
          <w:szCs w:val="24"/>
        </w:rPr>
        <w:t>?</w:t>
      </w:r>
    </w:p>
    <w:p w14:paraId="3B25AC05" w14:textId="47243101" w:rsidR="000436F0" w:rsidRPr="00052B33" w:rsidRDefault="00BE4343">
      <w:pPr>
        <w:pStyle w:val="Lijstopsomteken"/>
        <w:rPr>
          <w:rFonts w:ascii="Aptos" w:hAnsi="Aptos"/>
          <w:sz w:val="24"/>
          <w:szCs w:val="24"/>
        </w:rPr>
      </w:pPr>
      <w:r w:rsidRPr="00052B33">
        <w:rPr>
          <w:rFonts w:ascii="Aptos" w:hAnsi="Aptos"/>
          <w:sz w:val="24"/>
          <w:szCs w:val="24"/>
        </w:rPr>
        <w:t xml:space="preserve">Kale plekken, korsten of roodheid? </w:t>
      </w:r>
      <w:r w:rsidR="00E10A6A">
        <w:rPr>
          <w:rFonts w:ascii="Aptos" w:hAnsi="Aptos"/>
          <w:sz w:val="24"/>
          <w:szCs w:val="24"/>
        </w:rPr>
        <w:t xml:space="preserve">Zo ja, </w:t>
      </w:r>
      <w:proofErr w:type="spellStart"/>
      <w:r w:rsidR="00E10A6A">
        <w:rPr>
          <w:rFonts w:ascii="Aptos" w:hAnsi="Aptos"/>
          <w:sz w:val="24"/>
          <w:szCs w:val="24"/>
        </w:rPr>
        <w:t>waar</w:t>
      </w:r>
      <w:proofErr w:type="spellEnd"/>
      <w:r w:rsidR="00E10A6A">
        <w:rPr>
          <w:rFonts w:ascii="Aptos" w:hAnsi="Aptos"/>
          <w:sz w:val="24"/>
          <w:szCs w:val="24"/>
        </w:rPr>
        <w:t>?</w:t>
      </w:r>
    </w:p>
    <w:p w14:paraId="2F452278" w14:textId="073632D9" w:rsidR="000436F0" w:rsidRPr="00052B33" w:rsidRDefault="00BE4343">
      <w:pPr>
        <w:pStyle w:val="Lijstopsomteken"/>
        <w:rPr>
          <w:rFonts w:ascii="Aptos" w:hAnsi="Aptos"/>
          <w:sz w:val="24"/>
          <w:szCs w:val="24"/>
        </w:rPr>
      </w:pPr>
      <w:r w:rsidRPr="00052B33">
        <w:rPr>
          <w:rFonts w:ascii="Aptos" w:hAnsi="Aptos"/>
          <w:sz w:val="24"/>
          <w:szCs w:val="24"/>
        </w:rPr>
        <w:t xml:space="preserve">Zwarte huidverkleuringen? </w:t>
      </w:r>
      <w:r w:rsidR="00E10A6A">
        <w:rPr>
          <w:rFonts w:ascii="Aptos" w:hAnsi="Aptos"/>
          <w:sz w:val="24"/>
          <w:szCs w:val="24"/>
        </w:rPr>
        <w:t xml:space="preserve">Zo ja, </w:t>
      </w:r>
      <w:proofErr w:type="spellStart"/>
      <w:r w:rsidR="00E10A6A">
        <w:rPr>
          <w:rFonts w:ascii="Aptos" w:hAnsi="Aptos"/>
          <w:sz w:val="24"/>
          <w:szCs w:val="24"/>
        </w:rPr>
        <w:t>waar</w:t>
      </w:r>
      <w:proofErr w:type="spellEnd"/>
      <w:r w:rsidR="00E10A6A">
        <w:rPr>
          <w:rFonts w:ascii="Aptos" w:hAnsi="Aptos"/>
          <w:sz w:val="24"/>
          <w:szCs w:val="24"/>
        </w:rPr>
        <w:t>?</w:t>
      </w:r>
    </w:p>
    <w:p w14:paraId="0A482998" w14:textId="7FC9D8D3" w:rsidR="000436F0" w:rsidRPr="00E10A6A" w:rsidRDefault="00BE4343">
      <w:pPr>
        <w:rPr>
          <w:rFonts w:ascii="Aptos" w:hAnsi="Aptos"/>
          <w:color w:val="4BACC6" w:themeColor="accent5"/>
          <w:sz w:val="24"/>
          <w:szCs w:val="24"/>
        </w:rPr>
      </w:pPr>
      <w:proofErr w:type="spellStart"/>
      <w:r w:rsidRPr="00E10A6A">
        <w:rPr>
          <w:rFonts w:ascii="Aptos" w:hAnsi="Aptos"/>
          <w:b/>
          <w:color w:val="4BACC6" w:themeColor="accent5"/>
          <w:sz w:val="28"/>
          <w:szCs w:val="24"/>
        </w:rPr>
        <w:t>Jeuk</w:t>
      </w:r>
      <w:proofErr w:type="spellEnd"/>
      <w:r w:rsidRPr="00E10A6A">
        <w:rPr>
          <w:rFonts w:ascii="Aptos" w:hAnsi="Aptos"/>
          <w:b/>
          <w:color w:val="4BACC6" w:themeColor="accent5"/>
          <w:sz w:val="28"/>
          <w:szCs w:val="24"/>
        </w:rPr>
        <w:t xml:space="preserve"> en huidreacties</w:t>
      </w:r>
    </w:p>
    <w:p w14:paraId="0D705116"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Wanneer begon de jeuk? </w:t>
      </w:r>
    </w:p>
    <w:p w14:paraId="28E37A8E"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Hoe vaak krabt uw hond per dag? </w:t>
      </w:r>
    </w:p>
    <w:p w14:paraId="39E170F4"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Krabt uw hond op specifieke plaatsen? </w:t>
      </w:r>
    </w:p>
    <w:p w14:paraId="18B7128A"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Heeft de jeuk impact op de levenskwaliteit? </w:t>
      </w:r>
    </w:p>
    <w:p w14:paraId="424F0010" w14:textId="77777777" w:rsidR="000436F0" w:rsidRPr="00052B33" w:rsidRDefault="00BE4343">
      <w:pPr>
        <w:pStyle w:val="Lijstopsomteken"/>
        <w:rPr>
          <w:rFonts w:ascii="Aptos" w:hAnsi="Aptos"/>
          <w:sz w:val="24"/>
          <w:szCs w:val="24"/>
        </w:rPr>
      </w:pPr>
      <w:r w:rsidRPr="00052B33">
        <w:rPr>
          <w:rFonts w:ascii="Aptos" w:hAnsi="Aptos"/>
          <w:sz w:val="24"/>
          <w:szCs w:val="24"/>
        </w:rPr>
        <w:lastRenderedPageBreak/>
        <w:t xml:space="preserve">Bijt uw hond aan poten of staart? </w:t>
      </w:r>
    </w:p>
    <w:p w14:paraId="6BC24E09"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Roodheid of irritatie tussen de tenen? </w:t>
      </w:r>
    </w:p>
    <w:p w14:paraId="1838A283"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Schuurt de hond met zijn achterwerk over de grond? </w:t>
      </w:r>
    </w:p>
    <w:p w14:paraId="4FBF3D27"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Medicatie voor jeukklachten (zoals Apoquel, Cytopoint, Prednison)? </w:t>
      </w:r>
    </w:p>
    <w:p w14:paraId="7699D888"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Hoeveel jeuk zou u geven op een schaal van 0–10? </w:t>
      </w:r>
    </w:p>
    <w:p w14:paraId="0714D1AC" w14:textId="02A3AE0B" w:rsidR="000436F0" w:rsidRPr="00E10A6A" w:rsidRDefault="00BE4343">
      <w:pPr>
        <w:rPr>
          <w:rFonts w:ascii="Aptos" w:hAnsi="Aptos"/>
          <w:color w:val="4BACC6" w:themeColor="accent5"/>
          <w:sz w:val="24"/>
          <w:szCs w:val="24"/>
        </w:rPr>
      </w:pPr>
      <w:r w:rsidRPr="00E10A6A">
        <w:rPr>
          <w:rFonts w:ascii="Aptos" w:hAnsi="Aptos"/>
          <w:b/>
          <w:color w:val="4BACC6" w:themeColor="accent5"/>
          <w:sz w:val="28"/>
          <w:szCs w:val="24"/>
        </w:rPr>
        <w:t>Oren, ogen en neus</w:t>
      </w:r>
    </w:p>
    <w:p w14:paraId="44BC5521"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Zijn de oren proper of vuil? </w:t>
      </w:r>
    </w:p>
    <w:p w14:paraId="081A9BD3"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Stinkt er iets in of rond de oren? </w:t>
      </w:r>
    </w:p>
    <w:p w14:paraId="7FD8900A"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Heeft uw hond regelmatig oorontstekingen? </w:t>
      </w:r>
    </w:p>
    <w:p w14:paraId="321ADE26"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Schudt uw hond vaak met het hoofd? </w:t>
      </w:r>
    </w:p>
    <w:p w14:paraId="4BC91DDD"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Neus: nat en glanzend / droog / met korstjes? </w:t>
      </w:r>
    </w:p>
    <w:p w14:paraId="7D8B7AC0"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Korstjes op andere plekken (mondhoeken, ogen, wangen)? </w:t>
      </w:r>
    </w:p>
    <w:p w14:paraId="6AF1254A" w14:textId="4A6E3EAF" w:rsidR="000436F0" w:rsidRPr="00E10A6A" w:rsidRDefault="00BE4343">
      <w:pPr>
        <w:rPr>
          <w:rFonts w:ascii="Aptos" w:hAnsi="Aptos"/>
          <w:color w:val="4BACC6" w:themeColor="accent5"/>
          <w:sz w:val="24"/>
          <w:szCs w:val="24"/>
        </w:rPr>
      </w:pPr>
      <w:proofErr w:type="spellStart"/>
      <w:r w:rsidRPr="00E10A6A">
        <w:rPr>
          <w:rFonts w:ascii="Aptos" w:hAnsi="Aptos"/>
          <w:b/>
          <w:color w:val="4BACC6" w:themeColor="accent5"/>
          <w:sz w:val="28"/>
          <w:szCs w:val="24"/>
        </w:rPr>
        <w:t>Beweging</w:t>
      </w:r>
      <w:proofErr w:type="spellEnd"/>
      <w:r w:rsidRPr="00E10A6A">
        <w:rPr>
          <w:rFonts w:ascii="Aptos" w:hAnsi="Aptos"/>
          <w:b/>
          <w:color w:val="4BACC6" w:themeColor="accent5"/>
          <w:sz w:val="28"/>
          <w:szCs w:val="24"/>
        </w:rPr>
        <w:t xml:space="preserve"> en slaap</w:t>
      </w:r>
    </w:p>
    <w:p w14:paraId="4030665E"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Hoeveel wandelingen per dag? Hoe lang? </w:t>
      </w:r>
    </w:p>
    <w:p w14:paraId="1BD3FFF0"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Doet u aan hondensport of andere activiteiten? </w:t>
      </w:r>
    </w:p>
    <w:p w14:paraId="2F0E6139"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Hoeveel slaapt uw hond gemiddeld per dag? </w:t>
      </w:r>
    </w:p>
    <w:p w14:paraId="55B482AD"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Heeft hij/zij een regelmatig dag- en nachtritme? </w:t>
      </w:r>
    </w:p>
    <w:p w14:paraId="0905FED1"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Kan uw hond makkelijk rusten overdag? </w:t>
      </w:r>
    </w:p>
    <w:p w14:paraId="460D54D8" w14:textId="5EB9C38B" w:rsidR="000436F0" w:rsidRPr="00E10A6A" w:rsidRDefault="00BE4343">
      <w:pPr>
        <w:rPr>
          <w:rFonts w:ascii="Aptos" w:hAnsi="Aptos"/>
          <w:color w:val="4BACC6" w:themeColor="accent5"/>
          <w:sz w:val="24"/>
          <w:szCs w:val="24"/>
        </w:rPr>
      </w:pPr>
      <w:proofErr w:type="spellStart"/>
      <w:r w:rsidRPr="00E10A6A">
        <w:rPr>
          <w:rFonts w:ascii="Aptos" w:hAnsi="Aptos"/>
          <w:b/>
          <w:color w:val="4BACC6" w:themeColor="accent5"/>
          <w:sz w:val="28"/>
          <w:szCs w:val="24"/>
        </w:rPr>
        <w:t>Overige</w:t>
      </w:r>
      <w:proofErr w:type="spellEnd"/>
      <w:r w:rsidRPr="00E10A6A">
        <w:rPr>
          <w:rFonts w:ascii="Aptos" w:hAnsi="Aptos"/>
          <w:b/>
          <w:color w:val="4BACC6" w:themeColor="accent5"/>
          <w:sz w:val="28"/>
          <w:szCs w:val="24"/>
        </w:rPr>
        <w:t xml:space="preserve"> opmerkingen</w:t>
      </w:r>
    </w:p>
    <w:p w14:paraId="087CAFCC" w14:textId="77777777" w:rsidR="000436F0" w:rsidRPr="00052B33" w:rsidRDefault="00BE4343">
      <w:pPr>
        <w:pStyle w:val="Lijstopsomteken"/>
        <w:rPr>
          <w:rFonts w:ascii="Aptos" w:hAnsi="Aptos"/>
          <w:sz w:val="24"/>
          <w:szCs w:val="24"/>
        </w:rPr>
      </w:pPr>
      <w:r w:rsidRPr="00052B33">
        <w:rPr>
          <w:rFonts w:ascii="Aptos" w:hAnsi="Aptos"/>
          <w:sz w:val="24"/>
          <w:szCs w:val="24"/>
        </w:rPr>
        <w:t xml:space="preserve">Zijn er nog extra zaken die u belangrijk vindt om te vermelden? </w:t>
      </w:r>
    </w:p>
    <w:p w14:paraId="3270E9F8" w14:textId="3A4E4E26" w:rsidR="000436F0" w:rsidRDefault="00BE4343">
      <w:pPr>
        <w:rPr>
          <w:rFonts w:ascii="Aptos" w:hAnsi="Aptos"/>
          <w:sz w:val="24"/>
          <w:szCs w:val="24"/>
        </w:rPr>
      </w:pPr>
      <w:r w:rsidRPr="00052B33">
        <w:rPr>
          <w:rFonts w:ascii="Aptos" w:hAnsi="Aptos"/>
          <w:sz w:val="24"/>
          <w:szCs w:val="24"/>
        </w:rPr>
        <w:br/>
        <w:t>Tot snel!</w:t>
      </w:r>
      <w:r w:rsidRPr="00052B33">
        <w:rPr>
          <w:rFonts w:ascii="Aptos" w:hAnsi="Aptos"/>
          <w:sz w:val="24"/>
          <w:szCs w:val="24"/>
        </w:rPr>
        <w:br/>
      </w:r>
      <w:r w:rsidRPr="00052B33">
        <w:rPr>
          <w:rFonts w:ascii="Aptos" w:hAnsi="Aptos"/>
          <w:sz w:val="24"/>
          <w:szCs w:val="24"/>
        </w:rPr>
        <w:br/>
      </w:r>
      <w:r w:rsidRPr="00E10A6A">
        <w:rPr>
          <w:rFonts w:ascii="Aptos" w:hAnsi="Aptos"/>
          <w:b/>
          <w:bCs/>
          <w:color w:val="8064A2" w:themeColor="accent4"/>
          <w:sz w:val="24"/>
          <w:szCs w:val="24"/>
        </w:rPr>
        <w:t>Eve Verstappen</w:t>
      </w:r>
      <w:r w:rsidRPr="00E10A6A">
        <w:rPr>
          <w:rFonts w:ascii="Aptos" w:hAnsi="Aptos"/>
          <w:b/>
          <w:bCs/>
          <w:color w:val="8064A2" w:themeColor="accent4"/>
          <w:sz w:val="24"/>
          <w:szCs w:val="24"/>
        </w:rPr>
        <w:br/>
        <w:t>Orthomoleculair voedingstherapeut voor honden</w:t>
      </w:r>
      <w:r w:rsidRPr="00E10A6A">
        <w:rPr>
          <w:rFonts w:ascii="Aptos" w:hAnsi="Aptos"/>
          <w:b/>
          <w:bCs/>
          <w:color w:val="8064A2" w:themeColor="accent4"/>
          <w:sz w:val="24"/>
          <w:szCs w:val="24"/>
        </w:rPr>
        <w:br/>
      </w:r>
      <w:r w:rsidR="00E10A6A" w:rsidRPr="00E10A6A">
        <w:rPr>
          <w:rFonts w:ascii="Aptos" w:hAnsi="Aptos"/>
          <w:b/>
          <w:bCs/>
          <w:color w:val="8064A2" w:themeColor="accent4"/>
          <w:sz w:val="24"/>
          <w:szCs w:val="24"/>
        </w:rPr>
        <w:t>Wildebeest Coaching</w:t>
      </w:r>
      <w:r w:rsidR="00E10A6A" w:rsidRPr="00E10A6A">
        <w:rPr>
          <w:rFonts w:ascii="Aptos" w:hAnsi="Aptos"/>
          <w:color w:val="8064A2" w:themeColor="accent4"/>
          <w:sz w:val="24"/>
          <w:szCs w:val="24"/>
        </w:rPr>
        <w:t xml:space="preserve"> </w:t>
      </w:r>
    </w:p>
    <w:p w14:paraId="7822A4CE" w14:textId="77777777" w:rsidR="00E10A6A" w:rsidRDefault="00E10A6A">
      <w:pPr>
        <w:pBdr>
          <w:bottom w:val="single" w:sz="12" w:space="1" w:color="auto"/>
        </w:pBdr>
        <w:rPr>
          <w:rFonts w:ascii="Aptos" w:hAnsi="Aptos"/>
          <w:sz w:val="24"/>
          <w:szCs w:val="24"/>
        </w:rPr>
      </w:pPr>
    </w:p>
    <w:p w14:paraId="2CF1AEA2" w14:textId="721E5399" w:rsidR="00E10A6A" w:rsidRPr="00E10A6A" w:rsidRDefault="00E10A6A" w:rsidP="00E10A6A">
      <w:pPr>
        <w:jc w:val="center"/>
        <w:rPr>
          <w:rFonts w:ascii="Aptos" w:hAnsi="Aptos"/>
          <w:b/>
          <w:bCs/>
          <w:color w:val="C0504D" w:themeColor="accent2"/>
          <w:sz w:val="24"/>
          <w:szCs w:val="24"/>
          <w:lang w:val="nl-BE"/>
        </w:rPr>
      </w:pPr>
      <w:r w:rsidRPr="00E10A6A">
        <w:rPr>
          <w:rFonts w:ascii="Aptos" w:hAnsi="Aptos"/>
          <w:b/>
          <w:bCs/>
          <w:color w:val="C0504D" w:themeColor="accent2"/>
          <w:sz w:val="24"/>
          <w:szCs w:val="24"/>
          <w:lang w:val="nl-BE"/>
        </w:rPr>
        <w:t xml:space="preserve">Disclaimer &amp; </w:t>
      </w:r>
      <w:r w:rsidRPr="00E10A6A">
        <w:rPr>
          <w:rFonts w:ascii="Aptos" w:hAnsi="Aptos"/>
          <w:b/>
          <w:bCs/>
          <w:color w:val="C0504D" w:themeColor="accent2"/>
          <w:sz w:val="24"/>
          <w:szCs w:val="24"/>
          <w:lang w:val="nl-BE"/>
        </w:rPr>
        <w:t>p</w:t>
      </w:r>
      <w:r w:rsidRPr="00E10A6A">
        <w:rPr>
          <w:rFonts w:ascii="Aptos" w:hAnsi="Aptos"/>
          <w:b/>
          <w:bCs/>
          <w:color w:val="C0504D" w:themeColor="accent2"/>
          <w:sz w:val="24"/>
          <w:szCs w:val="24"/>
          <w:lang w:val="nl-BE"/>
        </w:rPr>
        <w:t>rivacyverklaring</w:t>
      </w:r>
    </w:p>
    <w:p w14:paraId="4EC54EAC" w14:textId="77777777" w:rsidR="00E10A6A" w:rsidRPr="00E10A6A" w:rsidRDefault="00E10A6A" w:rsidP="00E10A6A">
      <w:pPr>
        <w:rPr>
          <w:rFonts w:ascii="Aptos" w:hAnsi="Aptos"/>
          <w:sz w:val="24"/>
          <w:szCs w:val="24"/>
          <w:lang w:val="nl-BE"/>
        </w:rPr>
      </w:pPr>
      <w:r w:rsidRPr="00E10A6A">
        <w:rPr>
          <w:rFonts w:ascii="Aptos" w:hAnsi="Aptos"/>
          <w:sz w:val="24"/>
          <w:szCs w:val="24"/>
          <w:lang w:val="nl-BE"/>
        </w:rPr>
        <w:t>Door dit intakeformulier in te vullen en te versturen, verklaart u zich akkoord met onderstaande bepalingen:</w:t>
      </w:r>
    </w:p>
    <w:p w14:paraId="026803D1" w14:textId="77777777" w:rsidR="00E10A6A" w:rsidRPr="00E10A6A" w:rsidRDefault="00E10A6A" w:rsidP="00E10A6A">
      <w:pPr>
        <w:numPr>
          <w:ilvl w:val="0"/>
          <w:numId w:val="10"/>
        </w:numPr>
        <w:rPr>
          <w:rFonts w:ascii="Aptos" w:hAnsi="Aptos"/>
          <w:sz w:val="24"/>
          <w:szCs w:val="24"/>
          <w:lang w:val="nl-BE"/>
        </w:rPr>
      </w:pPr>
      <w:r w:rsidRPr="00E10A6A">
        <w:rPr>
          <w:rFonts w:ascii="Aptos" w:hAnsi="Aptos"/>
          <w:b/>
          <w:bCs/>
          <w:sz w:val="24"/>
          <w:szCs w:val="24"/>
          <w:lang w:val="nl-BE"/>
        </w:rPr>
        <w:lastRenderedPageBreak/>
        <w:t>Geen vervanging van diergeneeskundige zorg</w:t>
      </w:r>
      <w:r w:rsidRPr="00E10A6A">
        <w:rPr>
          <w:rFonts w:ascii="Aptos" w:hAnsi="Aptos"/>
          <w:sz w:val="24"/>
          <w:szCs w:val="24"/>
          <w:lang w:val="nl-BE"/>
        </w:rPr>
        <w:br/>
        <w:t xml:space="preserve">Orthomoleculair voedingsadvies is bedoeld als </w:t>
      </w:r>
      <w:r w:rsidRPr="00E10A6A">
        <w:rPr>
          <w:rFonts w:ascii="Aptos" w:hAnsi="Aptos"/>
          <w:b/>
          <w:bCs/>
          <w:sz w:val="24"/>
          <w:szCs w:val="24"/>
          <w:lang w:val="nl-BE"/>
        </w:rPr>
        <w:t>aanvullende ondersteuning</w:t>
      </w:r>
      <w:r w:rsidRPr="00E10A6A">
        <w:rPr>
          <w:rFonts w:ascii="Aptos" w:hAnsi="Aptos"/>
          <w:sz w:val="24"/>
          <w:szCs w:val="24"/>
          <w:lang w:val="nl-BE"/>
        </w:rPr>
        <w:t xml:space="preserve"> en kan </w:t>
      </w:r>
      <w:r w:rsidRPr="00E10A6A">
        <w:rPr>
          <w:rFonts w:ascii="Aptos" w:hAnsi="Aptos"/>
          <w:b/>
          <w:bCs/>
          <w:sz w:val="24"/>
          <w:szCs w:val="24"/>
          <w:lang w:val="nl-BE"/>
        </w:rPr>
        <w:t>nooit</w:t>
      </w:r>
      <w:r w:rsidRPr="00E10A6A">
        <w:rPr>
          <w:rFonts w:ascii="Aptos" w:hAnsi="Aptos"/>
          <w:sz w:val="24"/>
          <w:szCs w:val="24"/>
          <w:lang w:val="nl-BE"/>
        </w:rPr>
        <w:t xml:space="preserve"> de diagnose, behandeling of opvolging door een dierenarts vervangen.</w:t>
      </w:r>
      <w:r w:rsidRPr="00E10A6A">
        <w:rPr>
          <w:rFonts w:ascii="Aptos" w:hAnsi="Aptos"/>
          <w:sz w:val="24"/>
          <w:szCs w:val="24"/>
          <w:lang w:val="nl-BE"/>
        </w:rPr>
        <w:br/>
        <w:t>Bij gezondheidsproblemen van uw dier blijft een consult bij een erkend dierenarts steeds aangewezen. Er worden geen medische diagnoses gesteld en er worden geen geneesmiddelen voorgeschreven.</w:t>
      </w:r>
    </w:p>
    <w:p w14:paraId="6B67088B" w14:textId="77777777" w:rsidR="00E10A6A" w:rsidRPr="00E10A6A" w:rsidRDefault="00E10A6A" w:rsidP="00E10A6A">
      <w:pPr>
        <w:numPr>
          <w:ilvl w:val="0"/>
          <w:numId w:val="10"/>
        </w:numPr>
        <w:rPr>
          <w:rFonts w:ascii="Aptos" w:hAnsi="Aptos"/>
          <w:sz w:val="24"/>
          <w:szCs w:val="24"/>
          <w:lang w:val="nl-BE"/>
        </w:rPr>
      </w:pPr>
      <w:r w:rsidRPr="00E10A6A">
        <w:rPr>
          <w:rFonts w:ascii="Aptos" w:hAnsi="Aptos"/>
          <w:b/>
          <w:bCs/>
          <w:sz w:val="24"/>
          <w:szCs w:val="24"/>
          <w:lang w:val="nl-BE"/>
        </w:rPr>
        <w:t>Verantwoordelijkheid van de eigenaar</w:t>
      </w:r>
      <w:r w:rsidRPr="00E10A6A">
        <w:rPr>
          <w:rFonts w:ascii="Aptos" w:hAnsi="Aptos"/>
          <w:sz w:val="24"/>
          <w:szCs w:val="24"/>
          <w:lang w:val="nl-BE"/>
        </w:rPr>
        <w:br/>
        <w:t>De eigenaar blijft te allen tijde verantwoordelijk voor de gezondheid en het welzijn van het dier, en voor het tijdig inwinnen van gepaste veterinaire zorg. De gegeven adviezen worden toegepast onder eigen verantwoordelijkheid.</w:t>
      </w:r>
    </w:p>
    <w:p w14:paraId="6ABFAF5C" w14:textId="77777777" w:rsidR="00E10A6A" w:rsidRPr="00E10A6A" w:rsidRDefault="00E10A6A" w:rsidP="00E10A6A">
      <w:pPr>
        <w:numPr>
          <w:ilvl w:val="0"/>
          <w:numId w:val="10"/>
        </w:numPr>
        <w:rPr>
          <w:rFonts w:ascii="Aptos" w:hAnsi="Aptos"/>
          <w:sz w:val="24"/>
          <w:szCs w:val="24"/>
          <w:lang w:val="nl-BE"/>
        </w:rPr>
      </w:pPr>
      <w:r w:rsidRPr="00E10A6A">
        <w:rPr>
          <w:rFonts w:ascii="Aptos" w:hAnsi="Aptos"/>
          <w:b/>
          <w:bCs/>
          <w:sz w:val="24"/>
          <w:szCs w:val="24"/>
          <w:lang w:val="nl-BE"/>
        </w:rPr>
        <w:t>Privacy &amp; gegevensverwerking (AVG)</w:t>
      </w:r>
    </w:p>
    <w:p w14:paraId="56B75EB9" w14:textId="77777777" w:rsidR="00E10A6A" w:rsidRPr="00E10A6A" w:rsidRDefault="00E10A6A" w:rsidP="00E10A6A">
      <w:pPr>
        <w:numPr>
          <w:ilvl w:val="1"/>
          <w:numId w:val="10"/>
        </w:numPr>
        <w:rPr>
          <w:rFonts w:ascii="Aptos" w:hAnsi="Aptos"/>
          <w:sz w:val="24"/>
          <w:szCs w:val="24"/>
          <w:lang w:val="nl-BE"/>
        </w:rPr>
      </w:pPr>
      <w:r w:rsidRPr="00E10A6A">
        <w:rPr>
          <w:rFonts w:ascii="Aptos" w:hAnsi="Aptos"/>
          <w:sz w:val="24"/>
          <w:szCs w:val="24"/>
          <w:lang w:val="nl-BE"/>
        </w:rPr>
        <w:t>De persoonsgegevens en gezondheidsgegevens die u verstrekt via dit formulier worden vertrouwelijk behandeld en uitsluitend gebruikt voor de voorbereiding, uitvoering en opvolging van het orthomoleculair consult.</w:t>
      </w:r>
    </w:p>
    <w:p w14:paraId="53B9B42D" w14:textId="77777777" w:rsidR="00E10A6A" w:rsidRPr="00E10A6A" w:rsidRDefault="00E10A6A" w:rsidP="00E10A6A">
      <w:pPr>
        <w:numPr>
          <w:ilvl w:val="1"/>
          <w:numId w:val="10"/>
        </w:numPr>
        <w:rPr>
          <w:rFonts w:ascii="Aptos" w:hAnsi="Aptos"/>
          <w:sz w:val="24"/>
          <w:szCs w:val="24"/>
          <w:lang w:val="nl-BE"/>
        </w:rPr>
      </w:pPr>
      <w:r w:rsidRPr="00E10A6A">
        <w:rPr>
          <w:rFonts w:ascii="Aptos" w:hAnsi="Aptos"/>
          <w:sz w:val="24"/>
          <w:szCs w:val="24"/>
          <w:lang w:val="nl-BE"/>
        </w:rPr>
        <w:t xml:space="preserve">Uw gegevens worden </w:t>
      </w:r>
      <w:r w:rsidRPr="00E10A6A">
        <w:rPr>
          <w:rFonts w:ascii="Aptos" w:hAnsi="Aptos"/>
          <w:b/>
          <w:bCs/>
          <w:sz w:val="24"/>
          <w:szCs w:val="24"/>
          <w:lang w:val="nl-BE"/>
        </w:rPr>
        <w:t>nooit gedeeld met derden</w:t>
      </w:r>
      <w:r w:rsidRPr="00E10A6A">
        <w:rPr>
          <w:rFonts w:ascii="Aptos" w:hAnsi="Aptos"/>
          <w:sz w:val="24"/>
          <w:szCs w:val="24"/>
          <w:lang w:val="nl-BE"/>
        </w:rPr>
        <w:t xml:space="preserve"> zonder uw uitdrukkelijke toestemming, tenzij wettelijk verplicht.</w:t>
      </w:r>
    </w:p>
    <w:p w14:paraId="1641FB71" w14:textId="77777777" w:rsidR="00E10A6A" w:rsidRPr="00E10A6A" w:rsidRDefault="00E10A6A" w:rsidP="00E10A6A">
      <w:pPr>
        <w:numPr>
          <w:ilvl w:val="1"/>
          <w:numId w:val="10"/>
        </w:numPr>
        <w:rPr>
          <w:rFonts w:ascii="Aptos" w:hAnsi="Aptos"/>
          <w:sz w:val="24"/>
          <w:szCs w:val="24"/>
          <w:lang w:val="nl-BE"/>
        </w:rPr>
      </w:pPr>
      <w:r w:rsidRPr="00E10A6A">
        <w:rPr>
          <w:rFonts w:ascii="Aptos" w:hAnsi="Aptos"/>
          <w:sz w:val="24"/>
          <w:szCs w:val="24"/>
          <w:lang w:val="nl-BE"/>
        </w:rPr>
        <w:t>U heeft het recht om uw gegevens in te zien, te corrigeren of te laten verwijderen.</w:t>
      </w:r>
    </w:p>
    <w:p w14:paraId="7C57D066" w14:textId="77777777" w:rsidR="00E10A6A" w:rsidRPr="00E10A6A" w:rsidRDefault="00E10A6A" w:rsidP="00E10A6A">
      <w:pPr>
        <w:numPr>
          <w:ilvl w:val="1"/>
          <w:numId w:val="10"/>
        </w:numPr>
        <w:rPr>
          <w:rFonts w:ascii="Aptos" w:hAnsi="Aptos"/>
          <w:sz w:val="24"/>
          <w:szCs w:val="24"/>
          <w:lang w:val="nl-BE"/>
        </w:rPr>
      </w:pPr>
      <w:r w:rsidRPr="00E10A6A">
        <w:rPr>
          <w:rFonts w:ascii="Aptos" w:hAnsi="Aptos"/>
          <w:sz w:val="24"/>
          <w:szCs w:val="24"/>
          <w:lang w:val="nl-BE"/>
        </w:rPr>
        <w:t xml:space="preserve">Gegevens worden digitaal beveiligd opgeslagen en bewaard zolang dit nodig is voor administratieve en wettelijke doeleinden, conform de Europese </w:t>
      </w:r>
      <w:r w:rsidRPr="00E10A6A">
        <w:rPr>
          <w:rFonts w:ascii="Aptos" w:hAnsi="Aptos"/>
          <w:b/>
          <w:bCs/>
          <w:sz w:val="24"/>
          <w:szCs w:val="24"/>
          <w:lang w:val="nl-BE"/>
        </w:rPr>
        <w:t>AVG/GDPR-wetgeving</w:t>
      </w:r>
      <w:r w:rsidRPr="00E10A6A">
        <w:rPr>
          <w:rFonts w:ascii="Aptos" w:hAnsi="Aptos"/>
          <w:sz w:val="24"/>
          <w:szCs w:val="24"/>
          <w:lang w:val="nl-BE"/>
        </w:rPr>
        <w:t>.</w:t>
      </w:r>
    </w:p>
    <w:p w14:paraId="4FE2DBA7" w14:textId="77777777" w:rsidR="00E10A6A" w:rsidRPr="00E10A6A" w:rsidRDefault="00E10A6A" w:rsidP="00E10A6A">
      <w:pPr>
        <w:numPr>
          <w:ilvl w:val="0"/>
          <w:numId w:val="10"/>
        </w:numPr>
        <w:rPr>
          <w:rFonts w:ascii="Aptos" w:hAnsi="Aptos"/>
          <w:sz w:val="24"/>
          <w:szCs w:val="24"/>
          <w:lang w:val="nl-BE"/>
        </w:rPr>
      </w:pPr>
      <w:r w:rsidRPr="00E10A6A">
        <w:rPr>
          <w:rFonts w:ascii="Aptos" w:hAnsi="Aptos"/>
          <w:b/>
          <w:bCs/>
          <w:sz w:val="24"/>
          <w:szCs w:val="24"/>
          <w:lang w:val="nl-BE"/>
        </w:rPr>
        <w:t>Akkoordverklaring</w:t>
      </w:r>
      <w:r w:rsidRPr="00E10A6A">
        <w:rPr>
          <w:rFonts w:ascii="Aptos" w:hAnsi="Aptos"/>
          <w:sz w:val="24"/>
          <w:szCs w:val="24"/>
          <w:lang w:val="nl-BE"/>
        </w:rPr>
        <w:br/>
        <w:t>Door dit formulier te verzenden, bevestigt u dat u de bovenstaande bepalingen hebt gelezen en begrepen, en hiermee akkoord gaat.</w:t>
      </w:r>
    </w:p>
    <w:p w14:paraId="23E699C4" w14:textId="77777777" w:rsidR="00E10A6A" w:rsidRPr="00E10A6A" w:rsidRDefault="00E10A6A">
      <w:pPr>
        <w:rPr>
          <w:rFonts w:ascii="Aptos" w:hAnsi="Aptos"/>
          <w:sz w:val="24"/>
          <w:szCs w:val="24"/>
          <w:lang w:val="nl-BE"/>
        </w:rPr>
      </w:pPr>
    </w:p>
    <w:sectPr w:rsidR="00E10A6A" w:rsidRPr="00E10A6A"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3ACC" w14:textId="77777777" w:rsidR="00E10A6A" w:rsidRDefault="00E10A6A" w:rsidP="00E10A6A">
      <w:pPr>
        <w:spacing w:after="0" w:line="240" w:lineRule="auto"/>
      </w:pPr>
      <w:r>
        <w:separator/>
      </w:r>
    </w:p>
  </w:endnote>
  <w:endnote w:type="continuationSeparator" w:id="0">
    <w:p w14:paraId="57735343" w14:textId="77777777" w:rsidR="00E10A6A" w:rsidRDefault="00E10A6A" w:rsidP="00E1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831460"/>
      <w:docPartObj>
        <w:docPartGallery w:val="Page Numbers (Bottom of Page)"/>
        <w:docPartUnique/>
      </w:docPartObj>
    </w:sdtPr>
    <w:sdtContent>
      <w:p w14:paraId="3013A3B0" w14:textId="6DEC87D7" w:rsidR="00E10A6A" w:rsidRDefault="00E10A6A">
        <w:pPr>
          <w:pStyle w:val="Voettekst"/>
        </w:pPr>
        <w:r>
          <w:fldChar w:fldCharType="begin"/>
        </w:r>
        <w:r>
          <w:instrText>PAGE   \* MERGEFORMAT</w:instrText>
        </w:r>
        <w:r>
          <w:fldChar w:fldCharType="separate"/>
        </w:r>
        <w:r>
          <w:rPr>
            <w:lang w:val="nl-NL"/>
          </w:rPr>
          <w:t>2</w:t>
        </w:r>
        <w:r>
          <w:fldChar w:fldCharType="end"/>
        </w:r>
      </w:p>
    </w:sdtContent>
  </w:sdt>
  <w:p w14:paraId="1895669A" w14:textId="77777777" w:rsidR="00E10A6A" w:rsidRDefault="00E10A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6FB5" w14:textId="77777777" w:rsidR="00E10A6A" w:rsidRDefault="00E10A6A" w:rsidP="00E10A6A">
      <w:pPr>
        <w:spacing w:after="0" w:line="240" w:lineRule="auto"/>
      </w:pPr>
      <w:r>
        <w:separator/>
      </w:r>
    </w:p>
  </w:footnote>
  <w:footnote w:type="continuationSeparator" w:id="0">
    <w:p w14:paraId="21F4106A" w14:textId="77777777" w:rsidR="00E10A6A" w:rsidRDefault="00E10A6A" w:rsidP="00E10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71005EB0"/>
    <w:multiLevelType w:val="multilevel"/>
    <w:tmpl w:val="C66E1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7598242">
    <w:abstractNumId w:val="8"/>
  </w:num>
  <w:num w:numId="2" w16cid:durableId="1150250802">
    <w:abstractNumId w:val="6"/>
  </w:num>
  <w:num w:numId="3" w16cid:durableId="683091474">
    <w:abstractNumId w:val="5"/>
  </w:num>
  <w:num w:numId="4" w16cid:durableId="997535902">
    <w:abstractNumId w:val="4"/>
  </w:num>
  <w:num w:numId="5" w16cid:durableId="1890022789">
    <w:abstractNumId w:val="7"/>
  </w:num>
  <w:num w:numId="6" w16cid:durableId="2074543446">
    <w:abstractNumId w:val="3"/>
  </w:num>
  <w:num w:numId="7" w16cid:durableId="861631931">
    <w:abstractNumId w:val="2"/>
  </w:num>
  <w:num w:numId="8" w16cid:durableId="1398236393">
    <w:abstractNumId w:val="1"/>
  </w:num>
  <w:num w:numId="9" w16cid:durableId="361832351">
    <w:abstractNumId w:val="0"/>
  </w:num>
  <w:num w:numId="10" w16cid:durableId="2081558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6F0"/>
    <w:rsid w:val="00052B33"/>
    <w:rsid w:val="0006063C"/>
    <w:rsid w:val="0015074B"/>
    <w:rsid w:val="0029639D"/>
    <w:rsid w:val="002F512E"/>
    <w:rsid w:val="00326F90"/>
    <w:rsid w:val="009668E4"/>
    <w:rsid w:val="009F7343"/>
    <w:rsid w:val="00AA1D8D"/>
    <w:rsid w:val="00B47730"/>
    <w:rsid w:val="00BE4343"/>
    <w:rsid w:val="00CB0664"/>
    <w:rsid w:val="00E10A6A"/>
    <w:rsid w:val="00F24E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CA8C5"/>
  <w14:defaultImageDpi w14:val="300"/>
  <w15:docId w15:val="{D93C677B-1B42-4EFE-8432-661D0DE9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1106</Words>
  <Characters>6088</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Eve Verstappen</cp:lastModifiedBy>
  <cp:revision>2</cp:revision>
  <dcterms:created xsi:type="dcterms:W3CDTF">2025-10-03T17:47:00Z</dcterms:created>
  <dcterms:modified xsi:type="dcterms:W3CDTF">2025-10-03T17:47:00Z</dcterms:modified>
  <cp:category/>
</cp:coreProperties>
</file>